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9D22C" w14:textId="77777777" w:rsidR="00FA6771" w:rsidRDefault="007F1DE1">
      <w:pPr>
        <w:jc w:val="center"/>
      </w:pPr>
      <w:r>
        <w:rPr>
          <w:noProof/>
        </w:rPr>
        <w:drawing>
          <wp:inline distT="0" distB="0" distL="0" distR="0" wp14:anchorId="05A1BE43" wp14:editId="290CB522">
            <wp:extent cx="2286000" cy="23671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S Logo 006.tif"/>
                    <pic:cNvPicPr/>
                  </pic:nvPicPr>
                  <pic:blipFill>
                    <a:blip r:embed="rId6"/>
                    <a:stretch>
                      <a:fillRect/>
                    </a:stretch>
                  </pic:blipFill>
                  <pic:spPr>
                    <a:xfrm>
                      <a:off x="0" y="0"/>
                      <a:ext cx="2286000" cy="2367137"/>
                    </a:xfrm>
                    <a:prstGeom prst="rect">
                      <a:avLst/>
                    </a:prstGeom>
                  </pic:spPr>
                </pic:pic>
              </a:graphicData>
            </a:graphic>
          </wp:inline>
        </w:drawing>
      </w:r>
    </w:p>
    <w:p w14:paraId="64E0C7A9" w14:textId="77777777" w:rsidR="00FA6771" w:rsidRDefault="007F1DE1">
      <w:pPr>
        <w:jc w:val="center"/>
        <w:rPr>
          <w:b/>
          <w:sz w:val="36"/>
        </w:rPr>
      </w:pPr>
      <w:r>
        <w:rPr>
          <w:b/>
          <w:sz w:val="36"/>
        </w:rPr>
        <w:t>Tennessee Orthopaedic Society</w:t>
      </w:r>
      <w:r>
        <w:rPr>
          <w:b/>
          <w:sz w:val="36"/>
        </w:rPr>
        <w:br/>
        <w:t>Advocacy Toolkit</w:t>
      </w:r>
      <w:r>
        <w:rPr>
          <w:b/>
          <w:sz w:val="36"/>
        </w:rPr>
        <w:br/>
        <w:t>SB 2155 / HB 2619</w:t>
      </w:r>
    </w:p>
    <w:p w14:paraId="02798882" w14:textId="38631342" w:rsidR="00143393" w:rsidRDefault="00143393">
      <w:pPr>
        <w:jc w:val="center"/>
        <w:rPr>
          <w:b/>
          <w:sz w:val="36"/>
        </w:rPr>
      </w:pPr>
      <w:r>
        <w:rPr>
          <w:b/>
          <w:sz w:val="36"/>
        </w:rPr>
        <w:t>**UPDATED 2/24/26</w:t>
      </w:r>
      <w:r w:rsidR="00E059CF">
        <w:rPr>
          <w:b/>
          <w:sz w:val="36"/>
        </w:rPr>
        <w:t>**</w:t>
      </w:r>
    </w:p>
    <w:p w14:paraId="6F91BC75" w14:textId="77777777" w:rsidR="0044278E" w:rsidRDefault="0044278E">
      <w:pPr>
        <w:jc w:val="center"/>
        <w:rPr>
          <w:sz w:val="36"/>
        </w:rPr>
      </w:pPr>
    </w:p>
    <w:p w14:paraId="700FF34C" w14:textId="314FE63A" w:rsidR="0044278E" w:rsidRDefault="0044278E" w:rsidP="0044278E">
      <w:r>
        <w:rPr>
          <w:sz w:val="36"/>
        </w:rPr>
        <w:t>Senate Commerce and Labor Committee</w:t>
      </w:r>
    </w:p>
    <w:tbl>
      <w:tblPr>
        <w:tblW w:w="95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1"/>
        <w:gridCol w:w="2597"/>
        <w:gridCol w:w="3674"/>
        <w:gridCol w:w="1668"/>
      </w:tblGrid>
      <w:tr w:rsidR="00B61D90" w:rsidRPr="00451899" w14:paraId="7D87DDE1" w14:textId="77777777" w:rsidTr="003D582A">
        <w:trPr>
          <w:tblCellSpacing w:w="15" w:type="dxa"/>
        </w:trPr>
        <w:tc>
          <w:tcPr>
            <w:tcW w:w="0" w:type="auto"/>
            <w:vAlign w:val="center"/>
            <w:hideMark/>
          </w:tcPr>
          <w:p w14:paraId="6D63C76C"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b/>
                <w:bCs/>
                <w:sz w:val="24"/>
                <w:szCs w:val="24"/>
              </w:rPr>
              <w:t>Paul Bailey (Chair)</w:t>
            </w:r>
          </w:p>
        </w:tc>
        <w:tc>
          <w:tcPr>
            <w:tcW w:w="0" w:type="auto"/>
            <w:vAlign w:val="center"/>
            <w:hideMark/>
          </w:tcPr>
          <w:p w14:paraId="27E66A41"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District 15 – Cumberland, Jackson, Putnam, Smith, Van Buren, White Counties</w:t>
            </w:r>
          </w:p>
        </w:tc>
        <w:tc>
          <w:tcPr>
            <w:tcW w:w="0" w:type="auto"/>
            <w:vAlign w:val="center"/>
            <w:hideMark/>
          </w:tcPr>
          <w:p w14:paraId="4D87085E"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sen.paul.bailey@capitol.tn.gov</w:t>
            </w:r>
          </w:p>
        </w:tc>
        <w:tc>
          <w:tcPr>
            <w:tcW w:w="1623" w:type="dxa"/>
            <w:vAlign w:val="center"/>
            <w:hideMark/>
          </w:tcPr>
          <w:p w14:paraId="5058E64C" w14:textId="762B230D" w:rsidR="00451899" w:rsidRPr="00451899" w:rsidRDefault="00B61D90" w:rsidP="00451899">
            <w:pPr>
              <w:spacing w:after="0" w:line="240" w:lineRule="auto"/>
              <w:rPr>
                <w:rFonts w:ascii="Times New Roman" w:eastAsia="Times New Roman" w:hAnsi="Times New Roman" w:cs="Times New Roman"/>
                <w:sz w:val="24"/>
                <w:szCs w:val="24"/>
              </w:rPr>
            </w:pPr>
            <w:r>
              <w:rPr>
                <w:rFonts w:ascii="Roboto" w:hAnsi="Roboto"/>
              </w:rPr>
              <w:t>(</w:t>
            </w:r>
            <w:r w:rsidR="00421D5B" w:rsidRPr="00B61D90">
              <w:rPr>
                <w:rFonts w:ascii="Roboto" w:hAnsi="Roboto"/>
              </w:rPr>
              <w:t>615) 741-3978</w:t>
            </w:r>
          </w:p>
        </w:tc>
      </w:tr>
      <w:tr w:rsidR="00451899" w:rsidRPr="00451899" w14:paraId="5AEA0D74" w14:textId="77777777" w:rsidTr="003D582A">
        <w:trPr>
          <w:tblCellSpacing w:w="15" w:type="dxa"/>
        </w:trPr>
        <w:tc>
          <w:tcPr>
            <w:tcW w:w="0" w:type="auto"/>
            <w:vAlign w:val="center"/>
            <w:hideMark/>
          </w:tcPr>
          <w:p w14:paraId="6057ECA2"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b/>
                <w:bCs/>
                <w:sz w:val="24"/>
                <w:szCs w:val="24"/>
              </w:rPr>
              <w:t>Brent Taylor (Vice Chair)</w:t>
            </w:r>
          </w:p>
        </w:tc>
        <w:tc>
          <w:tcPr>
            <w:tcW w:w="0" w:type="auto"/>
            <w:vAlign w:val="center"/>
            <w:hideMark/>
          </w:tcPr>
          <w:p w14:paraId="281DF246"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District 31 – Shelby County (Memphis area)</w:t>
            </w:r>
          </w:p>
        </w:tc>
        <w:tc>
          <w:tcPr>
            <w:tcW w:w="0" w:type="auto"/>
            <w:vAlign w:val="center"/>
            <w:hideMark/>
          </w:tcPr>
          <w:p w14:paraId="1FE41EBB"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sen.brent.taylor@capitol.tn.gov</w:t>
            </w:r>
          </w:p>
        </w:tc>
        <w:tc>
          <w:tcPr>
            <w:tcW w:w="1623" w:type="dxa"/>
            <w:vAlign w:val="center"/>
            <w:hideMark/>
          </w:tcPr>
          <w:p w14:paraId="0D7BA15C" w14:textId="6DF54E4A"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(615) 741-</w:t>
            </w:r>
            <w:r w:rsidR="00840EA3">
              <w:rPr>
                <w:rFonts w:ascii="Times New Roman" w:eastAsia="Times New Roman" w:hAnsi="Times New Roman" w:cs="Times New Roman"/>
                <w:sz w:val="24"/>
                <w:szCs w:val="24"/>
              </w:rPr>
              <w:t>3036</w:t>
            </w:r>
          </w:p>
        </w:tc>
      </w:tr>
      <w:tr w:rsidR="00451899" w:rsidRPr="00451899" w14:paraId="6C136D83" w14:textId="77777777" w:rsidTr="003D582A">
        <w:trPr>
          <w:tblCellSpacing w:w="15" w:type="dxa"/>
        </w:trPr>
        <w:tc>
          <w:tcPr>
            <w:tcW w:w="0" w:type="auto"/>
            <w:vAlign w:val="center"/>
            <w:hideMark/>
          </w:tcPr>
          <w:p w14:paraId="6012FC79"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b/>
                <w:bCs/>
                <w:sz w:val="24"/>
                <w:szCs w:val="24"/>
              </w:rPr>
              <w:t>Steve Southerland</w:t>
            </w:r>
          </w:p>
        </w:tc>
        <w:tc>
          <w:tcPr>
            <w:tcW w:w="0" w:type="auto"/>
            <w:vAlign w:val="center"/>
            <w:hideMark/>
          </w:tcPr>
          <w:p w14:paraId="536C85EC"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District 9 – Cocke, Greene, Hamblen, Sevier Counties</w:t>
            </w:r>
          </w:p>
        </w:tc>
        <w:tc>
          <w:tcPr>
            <w:tcW w:w="0" w:type="auto"/>
            <w:vAlign w:val="center"/>
            <w:hideMark/>
          </w:tcPr>
          <w:p w14:paraId="055A9205"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sen.steve.southerland@capitol.tn.gov</w:t>
            </w:r>
          </w:p>
        </w:tc>
        <w:tc>
          <w:tcPr>
            <w:tcW w:w="1623" w:type="dxa"/>
            <w:vAlign w:val="center"/>
            <w:hideMark/>
          </w:tcPr>
          <w:p w14:paraId="7EA070C7" w14:textId="4546F7BC"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(615) 741-</w:t>
            </w:r>
            <w:r w:rsidR="00280FD0">
              <w:rPr>
                <w:rFonts w:ascii="Times New Roman" w:eastAsia="Times New Roman" w:hAnsi="Times New Roman" w:cs="Times New Roman"/>
                <w:sz w:val="24"/>
                <w:szCs w:val="24"/>
              </w:rPr>
              <w:t>3851</w:t>
            </w:r>
          </w:p>
        </w:tc>
      </w:tr>
      <w:tr w:rsidR="00451899" w:rsidRPr="00451899" w14:paraId="0AA7025A" w14:textId="77777777" w:rsidTr="003D582A">
        <w:trPr>
          <w:tblCellSpacing w:w="15" w:type="dxa"/>
        </w:trPr>
        <w:tc>
          <w:tcPr>
            <w:tcW w:w="0" w:type="auto"/>
            <w:vAlign w:val="center"/>
            <w:hideMark/>
          </w:tcPr>
          <w:p w14:paraId="405D3818"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b/>
                <w:bCs/>
                <w:sz w:val="24"/>
                <w:szCs w:val="24"/>
              </w:rPr>
              <w:t>Raumesh Akbari</w:t>
            </w:r>
          </w:p>
        </w:tc>
        <w:tc>
          <w:tcPr>
            <w:tcW w:w="0" w:type="auto"/>
            <w:vAlign w:val="center"/>
            <w:hideMark/>
          </w:tcPr>
          <w:p w14:paraId="533DD426"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District 29 – Shelby County (Memphis)</w:t>
            </w:r>
          </w:p>
        </w:tc>
        <w:tc>
          <w:tcPr>
            <w:tcW w:w="0" w:type="auto"/>
            <w:vAlign w:val="center"/>
            <w:hideMark/>
          </w:tcPr>
          <w:p w14:paraId="06009112"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sen.raumesh.akbari@capitol.tn.gov</w:t>
            </w:r>
          </w:p>
        </w:tc>
        <w:tc>
          <w:tcPr>
            <w:tcW w:w="1623" w:type="dxa"/>
            <w:vAlign w:val="center"/>
            <w:hideMark/>
          </w:tcPr>
          <w:p w14:paraId="5ECA1C28" w14:textId="4E114238"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(615) 741-1</w:t>
            </w:r>
            <w:r w:rsidR="00BB561D">
              <w:rPr>
                <w:rFonts w:ascii="Times New Roman" w:eastAsia="Times New Roman" w:hAnsi="Times New Roman" w:cs="Times New Roman"/>
                <w:sz w:val="24"/>
                <w:szCs w:val="24"/>
              </w:rPr>
              <w:t>767</w:t>
            </w:r>
          </w:p>
        </w:tc>
      </w:tr>
      <w:tr w:rsidR="00451899" w:rsidRPr="00451899" w14:paraId="55FC965A" w14:textId="77777777" w:rsidTr="003D582A">
        <w:trPr>
          <w:tblCellSpacing w:w="15" w:type="dxa"/>
        </w:trPr>
        <w:tc>
          <w:tcPr>
            <w:tcW w:w="0" w:type="auto"/>
            <w:vAlign w:val="center"/>
            <w:hideMark/>
          </w:tcPr>
          <w:p w14:paraId="4411E5AD"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b/>
                <w:bCs/>
                <w:sz w:val="24"/>
                <w:szCs w:val="24"/>
              </w:rPr>
              <w:t>Jack Johnson</w:t>
            </w:r>
          </w:p>
        </w:tc>
        <w:tc>
          <w:tcPr>
            <w:tcW w:w="0" w:type="auto"/>
            <w:vAlign w:val="center"/>
            <w:hideMark/>
          </w:tcPr>
          <w:p w14:paraId="7DA4F36A"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District 27 – Williamson County</w:t>
            </w:r>
          </w:p>
        </w:tc>
        <w:tc>
          <w:tcPr>
            <w:tcW w:w="0" w:type="auto"/>
            <w:vAlign w:val="center"/>
            <w:hideMark/>
          </w:tcPr>
          <w:p w14:paraId="3C1B13FB"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sen.jack.johnson@capitol.tn.gov</w:t>
            </w:r>
          </w:p>
        </w:tc>
        <w:tc>
          <w:tcPr>
            <w:tcW w:w="1623" w:type="dxa"/>
            <w:vAlign w:val="center"/>
            <w:hideMark/>
          </w:tcPr>
          <w:p w14:paraId="75DA625E" w14:textId="7F3EE12F"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(615) 741-</w:t>
            </w:r>
            <w:r w:rsidR="004D7879">
              <w:rPr>
                <w:rFonts w:ascii="Times New Roman" w:eastAsia="Times New Roman" w:hAnsi="Times New Roman" w:cs="Times New Roman"/>
                <w:sz w:val="24"/>
                <w:szCs w:val="24"/>
              </w:rPr>
              <w:t>2495</w:t>
            </w:r>
          </w:p>
        </w:tc>
      </w:tr>
      <w:tr w:rsidR="00451899" w:rsidRPr="00451899" w14:paraId="1E5C9FCB" w14:textId="77777777" w:rsidTr="003D582A">
        <w:trPr>
          <w:tblCellSpacing w:w="15" w:type="dxa"/>
        </w:trPr>
        <w:tc>
          <w:tcPr>
            <w:tcW w:w="0" w:type="auto"/>
            <w:vAlign w:val="center"/>
            <w:hideMark/>
          </w:tcPr>
          <w:p w14:paraId="5620CB3E"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b/>
                <w:bCs/>
                <w:sz w:val="24"/>
                <w:szCs w:val="24"/>
              </w:rPr>
              <w:t>Shane Reeves</w:t>
            </w:r>
          </w:p>
        </w:tc>
        <w:tc>
          <w:tcPr>
            <w:tcW w:w="0" w:type="auto"/>
            <w:vAlign w:val="center"/>
            <w:hideMark/>
          </w:tcPr>
          <w:p w14:paraId="4321ED7A"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District 14 – Bedford, Cannon, Moore, Rutherford Counties</w:t>
            </w:r>
          </w:p>
        </w:tc>
        <w:tc>
          <w:tcPr>
            <w:tcW w:w="0" w:type="auto"/>
            <w:vAlign w:val="center"/>
            <w:hideMark/>
          </w:tcPr>
          <w:p w14:paraId="07A04700"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sen.shane.reeves@capitol.tn.gov</w:t>
            </w:r>
          </w:p>
        </w:tc>
        <w:tc>
          <w:tcPr>
            <w:tcW w:w="1623" w:type="dxa"/>
            <w:vAlign w:val="center"/>
            <w:hideMark/>
          </w:tcPr>
          <w:p w14:paraId="2AD09122" w14:textId="2A5002CD"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(615) 741-1</w:t>
            </w:r>
            <w:r w:rsidR="00A3167E">
              <w:rPr>
                <w:rFonts w:ascii="Times New Roman" w:eastAsia="Times New Roman" w:hAnsi="Times New Roman" w:cs="Times New Roman"/>
                <w:sz w:val="24"/>
                <w:szCs w:val="24"/>
              </w:rPr>
              <w:t>066</w:t>
            </w:r>
          </w:p>
        </w:tc>
      </w:tr>
      <w:tr w:rsidR="00451899" w:rsidRPr="00451899" w14:paraId="6583689E" w14:textId="77777777" w:rsidTr="003D582A">
        <w:trPr>
          <w:tblCellSpacing w:w="15" w:type="dxa"/>
        </w:trPr>
        <w:tc>
          <w:tcPr>
            <w:tcW w:w="0" w:type="auto"/>
            <w:vAlign w:val="center"/>
            <w:hideMark/>
          </w:tcPr>
          <w:p w14:paraId="626AEB70"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b/>
                <w:bCs/>
                <w:sz w:val="24"/>
                <w:szCs w:val="24"/>
              </w:rPr>
              <w:lastRenderedPageBreak/>
              <w:t>John Stevens</w:t>
            </w:r>
          </w:p>
        </w:tc>
        <w:tc>
          <w:tcPr>
            <w:tcW w:w="0" w:type="auto"/>
            <w:vAlign w:val="center"/>
            <w:hideMark/>
          </w:tcPr>
          <w:p w14:paraId="3AD70679"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District 24 – Carroll, Crockett, Gibson, Henry, Weakley Counties</w:t>
            </w:r>
          </w:p>
        </w:tc>
        <w:tc>
          <w:tcPr>
            <w:tcW w:w="0" w:type="auto"/>
            <w:vAlign w:val="center"/>
            <w:hideMark/>
          </w:tcPr>
          <w:p w14:paraId="6620212D"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sen.john.stevens@capitol.tn.gov</w:t>
            </w:r>
          </w:p>
        </w:tc>
        <w:tc>
          <w:tcPr>
            <w:tcW w:w="1623" w:type="dxa"/>
            <w:vAlign w:val="center"/>
            <w:hideMark/>
          </w:tcPr>
          <w:p w14:paraId="79A5B7A7" w14:textId="03655B32"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(615) 741-</w:t>
            </w:r>
            <w:r w:rsidR="00910F33">
              <w:rPr>
                <w:rFonts w:ascii="Times New Roman" w:eastAsia="Times New Roman" w:hAnsi="Times New Roman" w:cs="Times New Roman"/>
                <w:sz w:val="24"/>
                <w:szCs w:val="24"/>
              </w:rPr>
              <w:t>4576</w:t>
            </w:r>
          </w:p>
        </w:tc>
      </w:tr>
      <w:tr w:rsidR="00451899" w:rsidRPr="00451899" w14:paraId="6B3D6380" w14:textId="77777777" w:rsidTr="003D582A">
        <w:trPr>
          <w:tblCellSpacing w:w="15" w:type="dxa"/>
        </w:trPr>
        <w:tc>
          <w:tcPr>
            <w:tcW w:w="0" w:type="auto"/>
            <w:vAlign w:val="center"/>
            <w:hideMark/>
          </w:tcPr>
          <w:p w14:paraId="7D51656A"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b/>
                <w:bCs/>
                <w:sz w:val="24"/>
                <w:szCs w:val="24"/>
              </w:rPr>
              <w:t>Bo Watson</w:t>
            </w:r>
          </w:p>
        </w:tc>
        <w:tc>
          <w:tcPr>
            <w:tcW w:w="0" w:type="auto"/>
            <w:vAlign w:val="center"/>
            <w:hideMark/>
          </w:tcPr>
          <w:p w14:paraId="36AC828D"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District 11 – Hamilton County (Chattanooga area)</w:t>
            </w:r>
          </w:p>
        </w:tc>
        <w:tc>
          <w:tcPr>
            <w:tcW w:w="0" w:type="auto"/>
            <w:vAlign w:val="center"/>
            <w:hideMark/>
          </w:tcPr>
          <w:p w14:paraId="13193C8F"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sen.bo.watson@capitol.tn.gov</w:t>
            </w:r>
          </w:p>
        </w:tc>
        <w:tc>
          <w:tcPr>
            <w:tcW w:w="1623" w:type="dxa"/>
            <w:vAlign w:val="center"/>
            <w:hideMark/>
          </w:tcPr>
          <w:p w14:paraId="4A34EB8D" w14:textId="3205FE1E"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(615) 741-</w:t>
            </w:r>
            <w:r w:rsidR="0070269C">
              <w:rPr>
                <w:rFonts w:ascii="Times New Roman" w:eastAsia="Times New Roman" w:hAnsi="Times New Roman" w:cs="Times New Roman"/>
                <w:sz w:val="24"/>
                <w:szCs w:val="24"/>
              </w:rPr>
              <w:t>3227</w:t>
            </w:r>
          </w:p>
        </w:tc>
      </w:tr>
      <w:tr w:rsidR="00451899" w:rsidRPr="00451899" w14:paraId="1C81041B" w14:textId="77777777" w:rsidTr="003D582A">
        <w:trPr>
          <w:tblCellSpacing w:w="15" w:type="dxa"/>
        </w:trPr>
        <w:tc>
          <w:tcPr>
            <w:tcW w:w="0" w:type="auto"/>
            <w:vAlign w:val="center"/>
            <w:hideMark/>
          </w:tcPr>
          <w:p w14:paraId="2D1F1931"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b/>
                <w:bCs/>
                <w:sz w:val="24"/>
                <w:szCs w:val="24"/>
              </w:rPr>
              <w:t>Ken Yager</w:t>
            </w:r>
          </w:p>
        </w:tc>
        <w:tc>
          <w:tcPr>
            <w:tcW w:w="0" w:type="auto"/>
            <w:vAlign w:val="center"/>
            <w:hideMark/>
          </w:tcPr>
          <w:p w14:paraId="1D1631AA"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District 12 – Campbell, Clay, Fentress, Morgan, Overton, Pickett, Roane, Scott Counties</w:t>
            </w:r>
          </w:p>
        </w:tc>
        <w:tc>
          <w:tcPr>
            <w:tcW w:w="0" w:type="auto"/>
            <w:vAlign w:val="center"/>
            <w:hideMark/>
          </w:tcPr>
          <w:p w14:paraId="777BF775" w14:textId="7777777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sen.ken.yager@capitol.tn.gov</w:t>
            </w:r>
          </w:p>
        </w:tc>
        <w:tc>
          <w:tcPr>
            <w:tcW w:w="1623" w:type="dxa"/>
            <w:vAlign w:val="center"/>
            <w:hideMark/>
          </w:tcPr>
          <w:p w14:paraId="69D14640" w14:textId="113E57A7" w:rsidR="00451899" w:rsidRPr="00451899" w:rsidRDefault="00451899" w:rsidP="00451899">
            <w:pPr>
              <w:spacing w:after="0" w:line="240" w:lineRule="auto"/>
              <w:rPr>
                <w:rFonts w:ascii="Times New Roman" w:eastAsia="Times New Roman" w:hAnsi="Times New Roman" w:cs="Times New Roman"/>
                <w:sz w:val="24"/>
                <w:szCs w:val="24"/>
              </w:rPr>
            </w:pPr>
            <w:r w:rsidRPr="00451899">
              <w:rPr>
                <w:rFonts w:ascii="Times New Roman" w:eastAsia="Times New Roman" w:hAnsi="Times New Roman" w:cs="Times New Roman"/>
                <w:sz w:val="24"/>
                <w:szCs w:val="24"/>
              </w:rPr>
              <w:t>(615) 741-1</w:t>
            </w:r>
            <w:r w:rsidR="00474AA4">
              <w:rPr>
                <w:rFonts w:ascii="Times New Roman" w:eastAsia="Times New Roman" w:hAnsi="Times New Roman" w:cs="Times New Roman"/>
                <w:sz w:val="24"/>
                <w:szCs w:val="24"/>
              </w:rPr>
              <w:t>449</w:t>
            </w:r>
          </w:p>
        </w:tc>
      </w:tr>
    </w:tbl>
    <w:p w14:paraId="26303300" w14:textId="77777777" w:rsidR="005C2A09" w:rsidRDefault="005C2A09">
      <w:pPr>
        <w:rPr>
          <w:b/>
          <w:sz w:val="26"/>
        </w:rPr>
      </w:pPr>
    </w:p>
    <w:p w14:paraId="7228D0D5" w14:textId="55A77AFD" w:rsidR="005C2A09" w:rsidRDefault="00F05191">
      <w:pPr>
        <w:rPr>
          <w:bCs/>
          <w:sz w:val="36"/>
          <w:szCs w:val="36"/>
        </w:rPr>
      </w:pPr>
      <w:r>
        <w:rPr>
          <w:bCs/>
          <w:sz w:val="36"/>
          <w:szCs w:val="36"/>
        </w:rPr>
        <w:t>House Insurance Committee</w:t>
      </w:r>
    </w:p>
    <w:tbl>
      <w:tblPr>
        <w:tblW w:w="96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0"/>
        <w:gridCol w:w="2373"/>
        <w:gridCol w:w="3714"/>
        <w:gridCol w:w="1848"/>
      </w:tblGrid>
      <w:tr w:rsidR="004D2E61" w:rsidRPr="004D2E61" w14:paraId="7DA4D903" w14:textId="77777777" w:rsidTr="00F2651A">
        <w:trPr>
          <w:tblCellSpacing w:w="15" w:type="dxa"/>
        </w:trPr>
        <w:tc>
          <w:tcPr>
            <w:tcW w:w="0" w:type="auto"/>
            <w:vAlign w:val="center"/>
            <w:hideMark/>
          </w:tcPr>
          <w:p w14:paraId="6B24BBC5"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b/>
                <w:bCs/>
                <w:sz w:val="24"/>
                <w:szCs w:val="24"/>
              </w:rPr>
              <w:t>Sabi “Doc” Kumar (Chair)</w:t>
            </w:r>
          </w:p>
        </w:tc>
        <w:tc>
          <w:tcPr>
            <w:tcW w:w="0" w:type="auto"/>
            <w:vAlign w:val="center"/>
            <w:hideMark/>
          </w:tcPr>
          <w:p w14:paraId="7B445C44"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District 66 – Robertson County</w:t>
            </w:r>
          </w:p>
        </w:tc>
        <w:tc>
          <w:tcPr>
            <w:tcW w:w="0" w:type="auto"/>
            <w:vAlign w:val="center"/>
            <w:hideMark/>
          </w:tcPr>
          <w:p w14:paraId="08948588"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rep.sabi.kumar@capitol.tn.gov</w:t>
            </w:r>
          </w:p>
        </w:tc>
        <w:tc>
          <w:tcPr>
            <w:tcW w:w="1803" w:type="dxa"/>
            <w:vAlign w:val="center"/>
            <w:hideMark/>
          </w:tcPr>
          <w:p w14:paraId="44D36A61" w14:textId="38528F64"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(615) 741-</w:t>
            </w:r>
            <w:r w:rsidR="00A82FFA">
              <w:rPr>
                <w:rFonts w:ascii="Times New Roman" w:eastAsia="Times New Roman" w:hAnsi="Times New Roman" w:cs="Times New Roman"/>
                <w:sz w:val="24"/>
                <w:szCs w:val="24"/>
              </w:rPr>
              <w:t>2860</w:t>
            </w:r>
          </w:p>
        </w:tc>
      </w:tr>
      <w:tr w:rsidR="004D2E61" w:rsidRPr="004D2E61" w14:paraId="09D2F4CA" w14:textId="77777777" w:rsidTr="00F2651A">
        <w:trPr>
          <w:tblCellSpacing w:w="15" w:type="dxa"/>
        </w:trPr>
        <w:tc>
          <w:tcPr>
            <w:tcW w:w="0" w:type="auto"/>
            <w:vAlign w:val="center"/>
            <w:hideMark/>
          </w:tcPr>
          <w:p w14:paraId="382636C2"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b/>
                <w:bCs/>
                <w:sz w:val="24"/>
                <w:szCs w:val="24"/>
              </w:rPr>
              <w:t>Timothy Hill (Vice Chair)</w:t>
            </w:r>
          </w:p>
        </w:tc>
        <w:tc>
          <w:tcPr>
            <w:tcW w:w="0" w:type="auto"/>
            <w:vAlign w:val="center"/>
            <w:hideMark/>
          </w:tcPr>
          <w:p w14:paraId="2D0F9542"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District 3 – Sullivan County (Bluff City area)</w:t>
            </w:r>
          </w:p>
        </w:tc>
        <w:tc>
          <w:tcPr>
            <w:tcW w:w="0" w:type="auto"/>
            <w:vAlign w:val="center"/>
            <w:hideMark/>
          </w:tcPr>
          <w:p w14:paraId="49DDC437"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rep.timothy.hill@capitol.tn.gov</w:t>
            </w:r>
          </w:p>
        </w:tc>
        <w:tc>
          <w:tcPr>
            <w:tcW w:w="1803" w:type="dxa"/>
            <w:vAlign w:val="center"/>
            <w:hideMark/>
          </w:tcPr>
          <w:p w14:paraId="5BBD5782" w14:textId="5ED605E5"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(615) 741-</w:t>
            </w:r>
            <w:r w:rsidR="00375EDE">
              <w:rPr>
                <w:rFonts w:ascii="Times New Roman" w:eastAsia="Times New Roman" w:hAnsi="Times New Roman" w:cs="Times New Roman"/>
                <w:sz w:val="24"/>
                <w:szCs w:val="24"/>
              </w:rPr>
              <w:t>205</w:t>
            </w:r>
            <w:r w:rsidRPr="004D2E61">
              <w:rPr>
                <w:rFonts w:ascii="Times New Roman" w:eastAsia="Times New Roman" w:hAnsi="Times New Roman" w:cs="Times New Roman"/>
                <w:sz w:val="24"/>
                <w:szCs w:val="24"/>
              </w:rPr>
              <w:t>0</w:t>
            </w:r>
          </w:p>
        </w:tc>
      </w:tr>
      <w:tr w:rsidR="004D2E61" w:rsidRPr="004D2E61" w14:paraId="2BA927DA" w14:textId="77777777" w:rsidTr="00F2651A">
        <w:trPr>
          <w:tblCellSpacing w:w="15" w:type="dxa"/>
        </w:trPr>
        <w:tc>
          <w:tcPr>
            <w:tcW w:w="0" w:type="auto"/>
            <w:vAlign w:val="center"/>
            <w:hideMark/>
          </w:tcPr>
          <w:p w14:paraId="7D05A5B2"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b/>
                <w:bCs/>
                <w:sz w:val="24"/>
                <w:szCs w:val="24"/>
              </w:rPr>
              <w:t>Scott Cepicky</w:t>
            </w:r>
          </w:p>
        </w:tc>
        <w:tc>
          <w:tcPr>
            <w:tcW w:w="0" w:type="auto"/>
            <w:vAlign w:val="center"/>
            <w:hideMark/>
          </w:tcPr>
          <w:p w14:paraId="5CB2A655"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District 64 – Maury County</w:t>
            </w:r>
          </w:p>
        </w:tc>
        <w:tc>
          <w:tcPr>
            <w:tcW w:w="0" w:type="auto"/>
            <w:vAlign w:val="center"/>
            <w:hideMark/>
          </w:tcPr>
          <w:p w14:paraId="4CA3F0B5"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rep.scott.cepicky@capitol.tn.gov</w:t>
            </w:r>
          </w:p>
        </w:tc>
        <w:tc>
          <w:tcPr>
            <w:tcW w:w="1803" w:type="dxa"/>
            <w:vAlign w:val="center"/>
            <w:hideMark/>
          </w:tcPr>
          <w:p w14:paraId="485623D3" w14:textId="1816CF9C"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(615) 741-</w:t>
            </w:r>
            <w:r w:rsidR="00213975">
              <w:rPr>
                <w:rFonts w:ascii="Times New Roman" w:eastAsia="Times New Roman" w:hAnsi="Times New Roman" w:cs="Times New Roman"/>
                <w:sz w:val="24"/>
                <w:szCs w:val="24"/>
              </w:rPr>
              <w:t>3005</w:t>
            </w:r>
          </w:p>
        </w:tc>
      </w:tr>
      <w:tr w:rsidR="004D2E61" w:rsidRPr="004D2E61" w14:paraId="74C88BEF" w14:textId="77777777" w:rsidTr="00F2651A">
        <w:trPr>
          <w:tblCellSpacing w:w="15" w:type="dxa"/>
        </w:trPr>
        <w:tc>
          <w:tcPr>
            <w:tcW w:w="0" w:type="auto"/>
            <w:vAlign w:val="center"/>
            <w:hideMark/>
          </w:tcPr>
          <w:p w14:paraId="136A93A4"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b/>
                <w:bCs/>
                <w:sz w:val="24"/>
                <w:szCs w:val="24"/>
              </w:rPr>
              <w:t>Bob Freeman</w:t>
            </w:r>
          </w:p>
        </w:tc>
        <w:tc>
          <w:tcPr>
            <w:tcW w:w="0" w:type="auto"/>
            <w:vAlign w:val="center"/>
            <w:hideMark/>
          </w:tcPr>
          <w:p w14:paraId="7AAEABF4"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District 56 – Davidson County (Nashville)</w:t>
            </w:r>
          </w:p>
        </w:tc>
        <w:tc>
          <w:tcPr>
            <w:tcW w:w="0" w:type="auto"/>
            <w:vAlign w:val="center"/>
            <w:hideMark/>
          </w:tcPr>
          <w:p w14:paraId="1A07A462"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rep.bob.freeman@capitol.tn.gov</w:t>
            </w:r>
          </w:p>
        </w:tc>
        <w:tc>
          <w:tcPr>
            <w:tcW w:w="1803" w:type="dxa"/>
            <w:vAlign w:val="center"/>
            <w:hideMark/>
          </w:tcPr>
          <w:p w14:paraId="3239F714" w14:textId="5CFAF32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(615) 741-</w:t>
            </w:r>
            <w:r w:rsidR="00955211">
              <w:rPr>
                <w:rFonts w:ascii="Times New Roman" w:eastAsia="Times New Roman" w:hAnsi="Times New Roman" w:cs="Times New Roman"/>
                <w:sz w:val="24"/>
                <w:szCs w:val="24"/>
              </w:rPr>
              <w:t>0709</w:t>
            </w:r>
          </w:p>
        </w:tc>
      </w:tr>
      <w:tr w:rsidR="004D2E61" w:rsidRPr="004D2E61" w14:paraId="7CECB966" w14:textId="77777777" w:rsidTr="00974D83">
        <w:trPr>
          <w:tblCellSpacing w:w="15" w:type="dxa"/>
        </w:trPr>
        <w:tc>
          <w:tcPr>
            <w:tcW w:w="0" w:type="auto"/>
            <w:vAlign w:val="center"/>
          </w:tcPr>
          <w:p w14:paraId="4CAD4F94" w14:textId="72DB2400" w:rsidR="004D2E61" w:rsidRPr="004D2E61" w:rsidRDefault="004D2E61" w:rsidP="004D2E61">
            <w:pPr>
              <w:spacing w:after="0" w:line="240" w:lineRule="auto"/>
              <w:rPr>
                <w:rFonts w:ascii="Times New Roman" w:eastAsia="Times New Roman" w:hAnsi="Times New Roman" w:cs="Times New Roman"/>
                <w:sz w:val="24"/>
                <w:szCs w:val="24"/>
              </w:rPr>
            </w:pPr>
          </w:p>
        </w:tc>
        <w:tc>
          <w:tcPr>
            <w:tcW w:w="0" w:type="auto"/>
            <w:vAlign w:val="center"/>
          </w:tcPr>
          <w:p w14:paraId="2FD2AF11" w14:textId="61B188D4" w:rsidR="004D2E61" w:rsidRPr="004D2E61" w:rsidRDefault="004D2E61" w:rsidP="004D2E61">
            <w:pPr>
              <w:spacing w:after="0" w:line="240" w:lineRule="auto"/>
              <w:rPr>
                <w:rFonts w:ascii="Times New Roman" w:eastAsia="Times New Roman" w:hAnsi="Times New Roman" w:cs="Times New Roman"/>
                <w:sz w:val="24"/>
                <w:szCs w:val="24"/>
              </w:rPr>
            </w:pPr>
          </w:p>
        </w:tc>
        <w:tc>
          <w:tcPr>
            <w:tcW w:w="0" w:type="auto"/>
            <w:vAlign w:val="center"/>
          </w:tcPr>
          <w:p w14:paraId="4092F1E6" w14:textId="019F9205" w:rsidR="004D2E61" w:rsidRPr="004D2E61" w:rsidRDefault="004D2E61" w:rsidP="004D2E61">
            <w:pPr>
              <w:spacing w:after="0" w:line="240" w:lineRule="auto"/>
              <w:rPr>
                <w:rFonts w:ascii="Times New Roman" w:eastAsia="Times New Roman" w:hAnsi="Times New Roman" w:cs="Times New Roman"/>
                <w:sz w:val="24"/>
                <w:szCs w:val="24"/>
              </w:rPr>
            </w:pPr>
          </w:p>
        </w:tc>
        <w:tc>
          <w:tcPr>
            <w:tcW w:w="1803" w:type="dxa"/>
            <w:vAlign w:val="center"/>
          </w:tcPr>
          <w:p w14:paraId="6056CC69" w14:textId="6A0CA194" w:rsidR="004D2E61" w:rsidRPr="004D2E61" w:rsidRDefault="004D2E61" w:rsidP="004D2E61">
            <w:pPr>
              <w:spacing w:after="0" w:line="240" w:lineRule="auto"/>
              <w:rPr>
                <w:rFonts w:ascii="Times New Roman" w:eastAsia="Times New Roman" w:hAnsi="Times New Roman" w:cs="Times New Roman"/>
                <w:sz w:val="24"/>
                <w:szCs w:val="24"/>
              </w:rPr>
            </w:pPr>
          </w:p>
        </w:tc>
      </w:tr>
      <w:tr w:rsidR="004D2E61" w:rsidRPr="004D2E61" w14:paraId="4F51FB51" w14:textId="77777777" w:rsidTr="00F2651A">
        <w:trPr>
          <w:tblCellSpacing w:w="15" w:type="dxa"/>
        </w:trPr>
        <w:tc>
          <w:tcPr>
            <w:tcW w:w="0" w:type="auto"/>
            <w:vAlign w:val="center"/>
            <w:hideMark/>
          </w:tcPr>
          <w:p w14:paraId="2091756B"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b/>
                <w:bCs/>
                <w:sz w:val="24"/>
                <w:szCs w:val="24"/>
              </w:rPr>
              <w:t>Yusuf Hakeem</w:t>
            </w:r>
          </w:p>
        </w:tc>
        <w:tc>
          <w:tcPr>
            <w:tcW w:w="0" w:type="auto"/>
            <w:vAlign w:val="center"/>
            <w:hideMark/>
          </w:tcPr>
          <w:p w14:paraId="07524AFD"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District 28 – Hamilton County (Chattanooga)</w:t>
            </w:r>
          </w:p>
        </w:tc>
        <w:tc>
          <w:tcPr>
            <w:tcW w:w="0" w:type="auto"/>
            <w:vAlign w:val="center"/>
            <w:hideMark/>
          </w:tcPr>
          <w:p w14:paraId="7B137977"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rep.yusuf.hakeem@capitol.tn.gov</w:t>
            </w:r>
          </w:p>
        </w:tc>
        <w:tc>
          <w:tcPr>
            <w:tcW w:w="1803" w:type="dxa"/>
            <w:vAlign w:val="center"/>
            <w:hideMark/>
          </w:tcPr>
          <w:p w14:paraId="3527B4DB" w14:textId="0A8173B1"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(615) 741-</w:t>
            </w:r>
            <w:r w:rsidR="00487C5A">
              <w:rPr>
                <w:rFonts w:ascii="Times New Roman" w:eastAsia="Times New Roman" w:hAnsi="Times New Roman" w:cs="Times New Roman"/>
                <w:sz w:val="24"/>
                <w:szCs w:val="24"/>
              </w:rPr>
              <w:t>2702</w:t>
            </w:r>
          </w:p>
        </w:tc>
      </w:tr>
      <w:tr w:rsidR="004D2E61" w:rsidRPr="004D2E61" w14:paraId="21E91383" w14:textId="77777777" w:rsidTr="00F2651A">
        <w:trPr>
          <w:tblCellSpacing w:w="15" w:type="dxa"/>
        </w:trPr>
        <w:tc>
          <w:tcPr>
            <w:tcW w:w="0" w:type="auto"/>
            <w:vAlign w:val="center"/>
            <w:hideMark/>
          </w:tcPr>
          <w:p w14:paraId="17233064"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b/>
                <w:bCs/>
                <w:sz w:val="24"/>
                <w:szCs w:val="24"/>
              </w:rPr>
              <w:t>Esther Helton-Haynes</w:t>
            </w:r>
          </w:p>
        </w:tc>
        <w:tc>
          <w:tcPr>
            <w:tcW w:w="0" w:type="auto"/>
            <w:vAlign w:val="center"/>
            <w:hideMark/>
          </w:tcPr>
          <w:p w14:paraId="3C041743"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District 30 – Hamilton County (East Ridge)</w:t>
            </w:r>
          </w:p>
        </w:tc>
        <w:tc>
          <w:tcPr>
            <w:tcW w:w="0" w:type="auto"/>
            <w:vAlign w:val="center"/>
            <w:hideMark/>
          </w:tcPr>
          <w:p w14:paraId="03FD4241"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rep.esther.helton@capitol.tn.gov</w:t>
            </w:r>
          </w:p>
        </w:tc>
        <w:tc>
          <w:tcPr>
            <w:tcW w:w="1803" w:type="dxa"/>
            <w:vAlign w:val="center"/>
            <w:hideMark/>
          </w:tcPr>
          <w:p w14:paraId="25E37415" w14:textId="53506615"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(615) 741-1</w:t>
            </w:r>
            <w:r w:rsidR="00705AC5">
              <w:rPr>
                <w:rFonts w:ascii="Times New Roman" w:eastAsia="Times New Roman" w:hAnsi="Times New Roman" w:cs="Times New Roman"/>
                <w:sz w:val="24"/>
                <w:szCs w:val="24"/>
              </w:rPr>
              <w:t>934</w:t>
            </w:r>
          </w:p>
        </w:tc>
      </w:tr>
      <w:tr w:rsidR="004D2E61" w:rsidRPr="004D2E61" w14:paraId="4EB84007" w14:textId="77777777" w:rsidTr="00F2651A">
        <w:trPr>
          <w:tblCellSpacing w:w="15" w:type="dxa"/>
        </w:trPr>
        <w:tc>
          <w:tcPr>
            <w:tcW w:w="0" w:type="auto"/>
            <w:vAlign w:val="center"/>
            <w:hideMark/>
          </w:tcPr>
          <w:p w14:paraId="059E3FD1"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b/>
                <w:bCs/>
                <w:sz w:val="24"/>
                <w:szCs w:val="24"/>
              </w:rPr>
              <w:t>Renea Jones</w:t>
            </w:r>
          </w:p>
        </w:tc>
        <w:tc>
          <w:tcPr>
            <w:tcW w:w="0" w:type="auto"/>
            <w:vAlign w:val="center"/>
            <w:hideMark/>
          </w:tcPr>
          <w:p w14:paraId="2302E362"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District 4 – Unicoi &amp; part of Carter County</w:t>
            </w:r>
          </w:p>
        </w:tc>
        <w:tc>
          <w:tcPr>
            <w:tcW w:w="0" w:type="auto"/>
            <w:vAlign w:val="center"/>
            <w:hideMark/>
          </w:tcPr>
          <w:p w14:paraId="40D9F1C1"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rep.renea.jones@capitol.tn.gov</w:t>
            </w:r>
          </w:p>
        </w:tc>
        <w:tc>
          <w:tcPr>
            <w:tcW w:w="1803" w:type="dxa"/>
            <w:vAlign w:val="center"/>
            <w:hideMark/>
          </w:tcPr>
          <w:p w14:paraId="041C5A13" w14:textId="392BF355"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(615) 741-</w:t>
            </w:r>
            <w:r w:rsidR="0044497B">
              <w:rPr>
                <w:rFonts w:ascii="Times New Roman" w:eastAsia="Times New Roman" w:hAnsi="Times New Roman" w:cs="Times New Roman"/>
                <w:sz w:val="24"/>
                <w:szCs w:val="24"/>
              </w:rPr>
              <w:t>7450</w:t>
            </w:r>
          </w:p>
        </w:tc>
      </w:tr>
      <w:tr w:rsidR="004D2E61" w:rsidRPr="004D2E61" w14:paraId="4B74B0BF" w14:textId="77777777" w:rsidTr="00F2651A">
        <w:trPr>
          <w:tblCellSpacing w:w="15" w:type="dxa"/>
        </w:trPr>
        <w:tc>
          <w:tcPr>
            <w:tcW w:w="0" w:type="auto"/>
            <w:vAlign w:val="center"/>
            <w:hideMark/>
          </w:tcPr>
          <w:p w14:paraId="0D7D1E12"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b/>
                <w:bCs/>
                <w:sz w:val="24"/>
                <w:szCs w:val="24"/>
              </w:rPr>
              <w:t>Justin Lafferty</w:t>
            </w:r>
          </w:p>
        </w:tc>
        <w:tc>
          <w:tcPr>
            <w:tcW w:w="0" w:type="auto"/>
            <w:vAlign w:val="center"/>
            <w:hideMark/>
          </w:tcPr>
          <w:p w14:paraId="13F73DA2"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District 89 – Knox County</w:t>
            </w:r>
          </w:p>
        </w:tc>
        <w:tc>
          <w:tcPr>
            <w:tcW w:w="0" w:type="auto"/>
            <w:vAlign w:val="center"/>
            <w:hideMark/>
          </w:tcPr>
          <w:p w14:paraId="0F041FF5"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rep.justin.lafferty@capitol.tn.gov</w:t>
            </w:r>
          </w:p>
        </w:tc>
        <w:tc>
          <w:tcPr>
            <w:tcW w:w="1803" w:type="dxa"/>
            <w:vAlign w:val="center"/>
            <w:hideMark/>
          </w:tcPr>
          <w:p w14:paraId="2C4AC502" w14:textId="1678A032"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(615) 741-</w:t>
            </w:r>
            <w:r w:rsidR="00EB7F64">
              <w:rPr>
                <w:rFonts w:ascii="Times New Roman" w:eastAsia="Times New Roman" w:hAnsi="Times New Roman" w:cs="Times New Roman"/>
                <w:sz w:val="24"/>
                <w:szCs w:val="24"/>
              </w:rPr>
              <w:t>411</w:t>
            </w:r>
            <w:r w:rsidRPr="004D2E61">
              <w:rPr>
                <w:rFonts w:ascii="Times New Roman" w:eastAsia="Times New Roman" w:hAnsi="Times New Roman" w:cs="Times New Roman"/>
                <w:sz w:val="24"/>
                <w:szCs w:val="24"/>
              </w:rPr>
              <w:t>0</w:t>
            </w:r>
          </w:p>
        </w:tc>
      </w:tr>
      <w:tr w:rsidR="004D2E61" w:rsidRPr="004D2E61" w14:paraId="486C99C2" w14:textId="77777777" w:rsidTr="00F2651A">
        <w:trPr>
          <w:tblCellSpacing w:w="15" w:type="dxa"/>
        </w:trPr>
        <w:tc>
          <w:tcPr>
            <w:tcW w:w="0" w:type="auto"/>
            <w:vAlign w:val="center"/>
            <w:hideMark/>
          </w:tcPr>
          <w:p w14:paraId="56AD731D"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b/>
                <w:bCs/>
                <w:sz w:val="24"/>
                <w:szCs w:val="24"/>
              </w:rPr>
              <w:t>Harold Love Jr.</w:t>
            </w:r>
          </w:p>
        </w:tc>
        <w:tc>
          <w:tcPr>
            <w:tcW w:w="0" w:type="auto"/>
            <w:vAlign w:val="center"/>
            <w:hideMark/>
          </w:tcPr>
          <w:p w14:paraId="572616AC"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District 58 – Davidson County</w:t>
            </w:r>
          </w:p>
        </w:tc>
        <w:tc>
          <w:tcPr>
            <w:tcW w:w="0" w:type="auto"/>
            <w:vAlign w:val="center"/>
            <w:hideMark/>
          </w:tcPr>
          <w:p w14:paraId="6B4096FA"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rep.harold.love@capitol.tn.gov</w:t>
            </w:r>
          </w:p>
        </w:tc>
        <w:tc>
          <w:tcPr>
            <w:tcW w:w="1803" w:type="dxa"/>
            <w:vAlign w:val="center"/>
            <w:hideMark/>
          </w:tcPr>
          <w:p w14:paraId="27ECF480" w14:textId="0EB349EE"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(615) 741-</w:t>
            </w:r>
            <w:r w:rsidR="00EB7F64">
              <w:rPr>
                <w:rFonts w:ascii="Times New Roman" w:eastAsia="Times New Roman" w:hAnsi="Times New Roman" w:cs="Times New Roman"/>
                <w:sz w:val="24"/>
                <w:szCs w:val="24"/>
              </w:rPr>
              <w:t>3831</w:t>
            </w:r>
          </w:p>
        </w:tc>
      </w:tr>
      <w:tr w:rsidR="004D2E61" w:rsidRPr="004D2E61" w14:paraId="4F9894C0" w14:textId="77777777" w:rsidTr="00F2651A">
        <w:trPr>
          <w:tblCellSpacing w:w="15" w:type="dxa"/>
        </w:trPr>
        <w:tc>
          <w:tcPr>
            <w:tcW w:w="0" w:type="auto"/>
            <w:vAlign w:val="center"/>
            <w:hideMark/>
          </w:tcPr>
          <w:p w14:paraId="0953775B"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b/>
                <w:bCs/>
                <w:sz w:val="24"/>
                <w:szCs w:val="24"/>
              </w:rPr>
              <w:t>Brock Martin</w:t>
            </w:r>
          </w:p>
        </w:tc>
        <w:tc>
          <w:tcPr>
            <w:tcW w:w="0" w:type="auto"/>
            <w:vAlign w:val="center"/>
            <w:hideMark/>
          </w:tcPr>
          <w:p w14:paraId="6216834C"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District 79 – Carroll, Gibson, Henderson Counties</w:t>
            </w:r>
          </w:p>
        </w:tc>
        <w:tc>
          <w:tcPr>
            <w:tcW w:w="0" w:type="auto"/>
            <w:vAlign w:val="center"/>
            <w:hideMark/>
          </w:tcPr>
          <w:p w14:paraId="14B7DF04"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rep.brock.martin@capitol.tn.gov</w:t>
            </w:r>
          </w:p>
        </w:tc>
        <w:tc>
          <w:tcPr>
            <w:tcW w:w="1803" w:type="dxa"/>
            <w:vAlign w:val="center"/>
            <w:hideMark/>
          </w:tcPr>
          <w:p w14:paraId="6CF35F36" w14:textId="7786F583"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(615) 741-</w:t>
            </w:r>
            <w:r w:rsidR="002417F6">
              <w:rPr>
                <w:rFonts w:ascii="Times New Roman" w:eastAsia="Times New Roman" w:hAnsi="Times New Roman" w:cs="Times New Roman"/>
                <w:sz w:val="24"/>
                <w:szCs w:val="24"/>
              </w:rPr>
              <w:t>7478</w:t>
            </w:r>
          </w:p>
        </w:tc>
      </w:tr>
      <w:tr w:rsidR="004D2E61" w:rsidRPr="004D2E61" w14:paraId="50F804BC" w14:textId="77777777" w:rsidTr="00F2651A">
        <w:trPr>
          <w:tblCellSpacing w:w="15" w:type="dxa"/>
        </w:trPr>
        <w:tc>
          <w:tcPr>
            <w:tcW w:w="0" w:type="auto"/>
            <w:vAlign w:val="center"/>
            <w:hideMark/>
          </w:tcPr>
          <w:p w14:paraId="2B8F6696"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b/>
                <w:bCs/>
                <w:sz w:val="24"/>
                <w:szCs w:val="24"/>
              </w:rPr>
              <w:t>Debra Moody</w:t>
            </w:r>
          </w:p>
        </w:tc>
        <w:tc>
          <w:tcPr>
            <w:tcW w:w="0" w:type="auto"/>
            <w:vAlign w:val="center"/>
            <w:hideMark/>
          </w:tcPr>
          <w:p w14:paraId="375F645B"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District 81 – Tipton County</w:t>
            </w:r>
          </w:p>
        </w:tc>
        <w:tc>
          <w:tcPr>
            <w:tcW w:w="0" w:type="auto"/>
            <w:vAlign w:val="center"/>
            <w:hideMark/>
          </w:tcPr>
          <w:p w14:paraId="6199C50F"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rep.debra.moody@capitol.tn.gov</w:t>
            </w:r>
          </w:p>
        </w:tc>
        <w:tc>
          <w:tcPr>
            <w:tcW w:w="1803" w:type="dxa"/>
            <w:vAlign w:val="center"/>
            <w:hideMark/>
          </w:tcPr>
          <w:p w14:paraId="6329ADA8" w14:textId="273EB9E4"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(615) 741-</w:t>
            </w:r>
            <w:r w:rsidR="009A12C9">
              <w:rPr>
                <w:rFonts w:ascii="Times New Roman" w:eastAsia="Times New Roman" w:hAnsi="Times New Roman" w:cs="Times New Roman"/>
                <w:sz w:val="24"/>
                <w:szCs w:val="24"/>
              </w:rPr>
              <w:t>3774</w:t>
            </w:r>
          </w:p>
        </w:tc>
      </w:tr>
      <w:tr w:rsidR="004D2E61" w:rsidRPr="004D2E61" w14:paraId="4858906C" w14:textId="77777777" w:rsidTr="00F2651A">
        <w:trPr>
          <w:tblCellSpacing w:w="15" w:type="dxa"/>
        </w:trPr>
        <w:tc>
          <w:tcPr>
            <w:tcW w:w="0" w:type="auto"/>
            <w:vAlign w:val="center"/>
            <w:hideMark/>
          </w:tcPr>
          <w:p w14:paraId="55DA800E"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b/>
                <w:bCs/>
                <w:sz w:val="24"/>
                <w:szCs w:val="24"/>
              </w:rPr>
              <w:t>Antonio Parkinson</w:t>
            </w:r>
          </w:p>
        </w:tc>
        <w:tc>
          <w:tcPr>
            <w:tcW w:w="0" w:type="auto"/>
            <w:vAlign w:val="center"/>
            <w:hideMark/>
          </w:tcPr>
          <w:p w14:paraId="3A6F782C"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District 98 – Shelby County (Memphis)</w:t>
            </w:r>
          </w:p>
        </w:tc>
        <w:tc>
          <w:tcPr>
            <w:tcW w:w="0" w:type="auto"/>
            <w:vAlign w:val="center"/>
            <w:hideMark/>
          </w:tcPr>
          <w:p w14:paraId="6161F6B7"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rep.antonio.parkinson@capitol.tn.gov</w:t>
            </w:r>
          </w:p>
        </w:tc>
        <w:tc>
          <w:tcPr>
            <w:tcW w:w="1803" w:type="dxa"/>
            <w:vAlign w:val="center"/>
            <w:hideMark/>
          </w:tcPr>
          <w:p w14:paraId="0642B64E" w14:textId="2EBAB760"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(615) 741-</w:t>
            </w:r>
            <w:r w:rsidR="00EE3598">
              <w:rPr>
                <w:rFonts w:ascii="Times New Roman" w:eastAsia="Times New Roman" w:hAnsi="Times New Roman" w:cs="Times New Roman"/>
                <w:sz w:val="24"/>
                <w:szCs w:val="24"/>
              </w:rPr>
              <w:t>4575</w:t>
            </w:r>
          </w:p>
        </w:tc>
      </w:tr>
      <w:tr w:rsidR="004D2E61" w:rsidRPr="004D2E61" w14:paraId="07E5D954" w14:textId="77777777" w:rsidTr="00F2651A">
        <w:trPr>
          <w:tblCellSpacing w:w="15" w:type="dxa"/>
        </w:trPr>
        <w:tc>
          <w:tcPr>
            <w:tcW w:w="0" w:type="auto"/>
            <w:vAlign w:val="center"/>
            <w:hideMark/>
          </w:tcPr>
          <w:p w14:paraId="08A96105"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b/>
                <w:bCs/>
                <w:sz w:val="24"/>
                <w:szCs w:val="24"/>
              </w:rPr>
              <w:lastRenderedPageBreak/>
              <w:t>Kevin Raper</w:t>
            </w:r>
          </w:p>
        </w:tc>
        <w:tc>
          <w:tcPr>
            <w:tcW w:w="0" w:type="auto"/>
            <w:vAlign w:val="center"/>
            <w:hideMark/>
          </w:tcPr>
          <w:p w14:paraId="64FBB1DD"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District 24 – Bradley County</w:t>
            </w:r>
          </w:p>
        </w:tc>
        <w:tc>
          <w:tcPr>
            <w:tcW w:w="0" w:type="auto"/>
            <w:vAlign w:val="center"/>
            <w:hideMark/>
          </w:tcPr>
          <w:p w14:paraId="26E35C34"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rep.kevin.raper@capitol.tn.gov</w:t>
            </w:r>
          </w:p>
        </w:tc>
        <w:tc>
          <w:tcPr>
            <w:tcW w:w="1803" w:type="dxa"/>
            <w:vAlign w:val="center"/>
            <w:hideMark/>
          </w:tcPr>
          <w:p w14:paraId="7B550676" w14:textId="000E0638"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(615) 741-1</w:t>
            </w:r>
            <w:r w:rsidR="000561E6">
              <w:rPr>
                <w:rFonts w:ascii="Times New Roman" w:eastAsia="Times New Roman" w:hAnsi="Times New Roman" w:cs="Times New Roman"/>
                <w:sz w:val="24"/>
                <w:szCs w:val="24"/>
              </w:rPr>
              <w:t>35</w:t>
            </w:r>
            <w:r w:rsidRPr="004D2E61">
              <w:rPr>
                <w:rFonts w:ascii="Times New Roman" w:eastAsia="Times New Roman" w:hAnsi="Times New Roman" w:cs="Times New Roman"/>
                <w:sz w:val="24"/>
                <w:szCs w:val="24"/>
              </w:rPr>
              <w:t>0</w:t>
            </w:r>
          </w:p>
        </w:tc>
      </w:tr>
      <w:tr w:rsidR="004D2E61" w:rsidRPr="004D2E61" w14:paraId="32697C96" w14:textId="77777777" w:rsidTr="00F2651A">
        <w:trPr>
          <w:tblCellSpacing w:w="15" w:type="dxa"/>
        </w:trPr>
        <w:tc>
          <w:tcPr>
            <w:tcW w:w="0" w:type="auto"/>
            <w:vAlign w:val="center"/>
            <w:hideMark/>
          </w:tcPr>
          <w:p w14:paraId="17CF13C1"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b/>
                <w:bCs/>
                <w:sz w:val="24"/>
                <w:szCs w:val="24"/>
              </w:rPr>
              <w:t>Rick Scarbrough</w:t>
            </w:r>
          </w:p>
        </w:tc>
        <w:tc>
          <w:tcPr>
            <w:tcW w:w="0" w:type="auto"/>
            <w:vAlign w:val="center"/>
            <w:hideMark/>
          </w:tcPr>
          <w:p w14:paraId="7E359B57"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District 33 – Anderson County</w:t>
            </w:r>
          </w:p>
        </w:tc>
        <w:tc>
          <w:tcPr>
            <w:tcW w:w="0" w:type="auto"/>
            <w:vAlign w:val="center"/>
            <w:hideMark/>
          </w:tcPr>
          <w:p w14:paraId="69955CB4"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rep.rick.scarbrough@capitol.tn.gov</w:t>
            </w:r>
          </w:p>
        </w:tc>
        <w:tc>
          <w:tcPr>
            <w:tcW w:w="1803" w:type="dxa"/>
            <w:vAlign w:val="center"/>
            <w:hideMark/>
          </w:tcPr>
          <w:p w14:paraId="22124839" w14:textId="0A51F570"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(615) 741-</w:t>
            </w:r>
            <w:r w:rsidR="00B302FF">
              <w:rPr>
                <w:rFonts w:ascii="Times New Roman" w:eastAsia="Times New Roman" w:hAnsi="Times New Roman" w:cs="Times New Roman"/>
                <w:sz w:val="24"/>
                <w:szCs w:val="24"/>
              </w:rPr>
              <w:t>444</w:t>
            </w:r>
            <w:r w:rsidRPr="004D2E61">
              <w:rPr>
                <w:rFonts w:ascii="Times New Roman" w:eastAsia="Times New Roman" w:hAnsi="Times New Roman" w:cs="Times New Roman"/>
                <w:sz w:val="24"/>
                <w:szCs w:val="24"/>
              </w:rPr>
              <w:t>0</w:t>
            </w:r>
          </w:p>
        </w:tc>
      </w:tr>
      <w:tr w:rsidR="004D2E61" w:rsidRPr="004D2E61" w14:paraId="625C37B1" w14:textId="77777777" w:rsidTr="00F2651A">
        <w:trPr>
          <w:tblCellSpacing w:w="15" w:type="dxa"/>
        </w:trPr>
        <w:tc>
          <w:tcPr>
            <w:tcW w:w="0" w:type="auto"/>
            <w:vAlign w:val="center"/>
            <w:hideMark/>
          </w:tcPr>
          <w:p w14:paraId="13DD6415"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b/>
                <w:bCs/>
                <w:sz w:val="24"/>
                <w:szCs w:val="24"/>
              </w:rPr>
              <w:t>William Slater</w:t>
            </w:r>
          </w:p>
        </w:tc>
        <w:tc>
          <w:tcPr>
            <w:tcW w:w="0" w:type="auto"/>
            <w:vAlign w:val="center"/>
            <w:hideMark/>
          </w:tcPr>
          <w:p w14:paraId="2F552816"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District 35 – Sumner County (Gallatin)</w:t>
            </w:r>
          </w:p>
        </w:tc>
        <w:tc>
          <w:tcPr>
            <w:tcW w:w="0" w:type="auto"/>
            <w:vAlign w:val="center"/>
            <w:hideMark/>
          </w:tcPr>
          <w:p w14:paraId="70EF9F25"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rep.william.slater@capitol.tn.gov</w:t>
            </w:r>
          </w:p>
        </w:tc>
        <w:tc>
          <w:tcPr>
            <w:tcW w:w="1803" w:type="dxa"/>
            <w:vAlign w:val="center"/>
            <w:hideMark/>
          </w:tcPr>
          <w:p w14:paraId="33B92F66" w14:textId="76883E2D"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(615) 741-</w:t>
            </w:r>
            <w:r w:rsidR="00AE0ADC">
              <w:rPr>
                <w:rFonts w:ascii="Times New Roman" w:eastAsia="Times New Roman" w:hAnsi="Times New Roman" w:cs="Times New Roman"/>
                <w:sz w:val="24"/>
                <w:szCs w:val="24"/>
              </w:rPr>
              <w:t>2354</w:t>
            </w:r>
          </w:p>
        </w:tc>
      </w:tr>
      <w:tr w:rsidR="004D2E61" w:rsidRPr="004D2E61" w14:paraId="348A4BC4" w14:textId="77777777" w:rsidTr="00F2651A">
        <w:trPr>
          <w:tblCellSpacing w:w="15" w:type="dxa"/>
        </w:trPr>
        <w:tc>
          <w:tcPr>
            <w:tcW w:w="0" w:type="auto"/>
            <w:vAlign w:val="center"/>
            <w:hideMark/>
          </w:tcPr>
          <w:p w14:paraId="06D160C3"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b/>
                <w:bCs/>
                <w:sz w:val="24"/>
                <w:szCs w:val="24"/>
              </w:rPr>
              <w:t>Mike Sparks</w:t>
            </w:r>
          </w:p>
        </w:tc>
        <w:tc>
          <w:tcPr>
            <w:tcW w:w="0" w:type="auto"/>
            <w:vAlign w:val="center"/>
            <w:hideMark/>
          </w:tcPr>
          <w:p w14:paraId="2979DC0D"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District 49 – Rutherford County (Smyrna)</w:t>
            </w:r>
          </w:p>
        </w:tc>
        <w:tc>
          <w:tcPr>
            <w:tcW w:w="0" w:type="auto"/>
            <w:vAlign w:val="center"/>
            <w:hideMark/>
          </w:tcPr>
          <w:p w14:paraId="42FBB5F0"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rep.mike.sparks@capitol.tn.gov</w:t>
            </w:r>
          </w:p>
        </w:tc>
        <w:tc>
          <w:tcPr>
            <w:tcW w:w="1803" w:type="dxa"/>
            <w:vAlign w:val="center"/>
            <w:hideMark/>
          </w:tcPr>
          <w:p w14:paraId="4D7FA283" w14:textId="1D0E74A4"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(615) 741-</w:t>
            </w:r>
            <w:r w:rsidR="00512EED">
              <w:rPr>
                <w:rFonts w:ascii="Times New Roman" w:eastAsia="Times New Roman" w:hAnsi="Times New Roman" w:cs="Times New Roman"/>
                <w:sz w:val="24"/>
                <w:szCs w:val="24"/>
              </w:rPr>
              <w:t>6829</w:t>
            </w:r>
          </w:p>
        </w:tc>
      </w:tr>
      <w:tr w:rsidR="004D2E61" w:rsidRPr="004D2E61" w14:paraId="1B661CEA" w14:textId="77777777" w:rsidTr="00F2651A">
        <w:trPr>
          <w:tblCellSpacing w:w="15" w:type="dxa"/>
        </w:trPr>
        <w:tc>
          <w:tcPr>
            <w:tcW w:w="0" w:type="auto"/>
            <w:vAlign w:val="center"/>
            <w:hideMark/>
          </w:tcPr>
          <w:p w14:paraId="38895F51"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b/>
                <w:bCs/>
                <w:sz w:val="24"/>
                <w:szCs w:val="24"/>
              </w:rPr>
              <w:t>Bryan Terry</w:t>
            </w:r>
          </w:p>
        </w:tc>
        <w:tc>
          <w:tcPr>
            <w:tcW w:w="0" w:type="auto"/>
            <w:vAlign w:val="center"/>
            <w:hideMark/>
          </w:tcPr>
          <w:p w14:paraId="091A7A59"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District 48 – Rutherford County (Murfreesboro)</w:t>
            </w:r>
          </w:p>
        </w:tc>
        <w:tc>
          <w:tcPr>
            <w:tcW w:w="0" w:type="auto"/>
            <w:vAlign w:val="center"/>
            <w:hideMark/>
          </w:tcPr>
          <w:p w14:paraId="57D46C97"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rep.bryan.terry@capitol.tn.gov</w:t>
            </w:r>
          </w:p>
        </w:tc>
        <w:tc>
          <w:tcPr>
            <w:tcW w:w="1803" w:type="dxa"/>
            <w:vAlign w:val="center"/>
            <w:hideMark/>
          </w:tcPr>
          <w:p w14:paraId="0B56C8E8" w14:textId="692200C9"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t>(615) 741-</w:t>
            </w:r>
            <w:r w:rsidR="00143393">
              <w:rPr>
                <w:rFonts w:ascii="Times New Roman" w:eastAsia="Times New Roman" w:hAnsi="Times New Roman" w:cs="Times New Roman"/>
                <w:sz w:val="24"/>
                <w:szCs w:val="24"/>
              </w:rPr>
              <w:t>2118</w:t>
            </w:r>
            <w:r w:rsidRPr="004D2E61">
              <w:rPr>
                <w:rFonts w:ascii="Times New Roman" w:eastAsia="Times New Roman" w:hAnsi="Times New Roman" w:cs="Times New Roman"/>
                <w:sz w:val="24"/>
                <w:szCs w:val="24"/>
              </w:rPr>
              <w:t>0</w:t>
            </w:r>
          </w:p>
        </w:tc>
      </w:tr>
    </w:tbl>
    <w:p w14:paraId="376FEC10" w14:textId="77777777" w:rsidR="004D2E61" w:rsidRPr="004D2E61" w:rsidRDefault="004D2E61" w:rsidP="004D2E61">
      <w:pPr>
        <w:spacing w:after="0" w:line="240" w:lineRule="auto"/>
        <w:rPr>
          <w:rFonts w:ascii="Times New Roman" w:eastAsia="Times New Roman" w:hAnsi="Times New Roman" w:cs="Times New Roman"/>
          <w:sz w:val="24"/>
          <w:szCs w:val="24"/>
        </w:rPr>
      </w:pPr>
      <w:r w:rsidRPr="004D2E61">
        <w:rPr>
          <w:rFonts w:ascii="Times New Roman" w:eastAsia="Times New Roman" w:hAnsi="Times New Roman" w:cs="Times New Roman"/>
          <w:sz w:val="24"/>
          <w:szCs w:val="24"/>
        </w:rPr>
        <w:pict w14:anchorId="633E6139">
          <v:rect id="_x0000_i1025" style="width:0;height:1.5pt" o:hralign="center" o:hrstd="t" o:hr="t" fillcolor="#a0a0a0" stroked="f"/>
        </w:pict>
      </w:r>
    </w:p>
    <w:p w14:paraId="5A106522" w14:textId="77777777" w:rsidR="004D2E61" w:rsidRPr="004D2E61" w:rsidRDefault="004D2E61" w:rsidP="004D2E61">
      <w:pPr>
        <w:pBdr>
          <w:bottom w:val="single" w:sz="6" w:space="1" w:color="auto"/>
        </w:pBdr>
        <w:spacing w:after="0" w:line="240" w:lineRule="auto"/>
        <w:jc w:val="center"/>
        <w:rPr>
          <w:rFonts w:ascii="Arial" w:eastAsia="Times New Roman" w:hAnsi="Arial" w:cs="Arial"/>
          <w:vanish/>
          <w:sz w:val="16"/>
          <w:szCs w:val="16"/>
        </w:rPr>
      </w:pPr>
      <w:r w:rsidRPr="004D2E61">
        <w:rPr>
          <w:rFonts w:ascii="Arial" w:eastAsia="Times New Roman" w:hAnsi="Arial" w:cs="Arial"/>
          <w:vanish/>
          <w:sz w:val="16"/>
          <w:szCs w:val="16"/>
        </w:rPr>
        <w:t>Top of Form</w:t>
      </w:r>
    </w:p>
    <w:p w14:paraId="4204A151" w14:textId="77777777" w:rsidR="004D2E61" w:rsidRPr="004D2E61" w:rsidRDefault="004D2E61" w:rsidP="004D2E61">
      <w:pPr>
        <w:spacing w:before="100" w:beforeAutospacing="1" w:after="100" w:afterAutospacing="1" w:line="240" w:lineRule="auto"/>
        <w:rPr>
          <w:rFonts w:ascii="Times New Roman" w:eastAsia="Times New Roman" w:hAnsi="Times New Roman" w:cs="Times New Roman"/>
          <w:sz w:val="24"/>
          <w:szCs w:val="24"/>
        </w:rPr>
      </w:pPr>
    </w:p>
    <w:p w14:paraId="46AD83B5" w14:textId="77777777" w:rsidR="004D2E61" w:rsidRPr="004D2E61" w:rsidRDefault="004D2E61" w:rsidP="004D2E61">
      <w:pPr>
        <w:pBdr>
          <w:top w:val="single" w:sz="6" w:space="1" w:color="auto"/>
        </w:pBdr>
        <w:spacing w:after="0" w:line="240" w:lineRule="auto"/>
        <w:jc w:val="center"/>
        <w:rPr>
          <w:rFonts w:ascii="Arial" w:eastAsia="Times New Roman" w:hAnsi="Arial" w:cs="Arial"/>
          <w:vanish/>
          <w:sz w:val="16"/>
          <w:szCs w:val="16"/>
        </w:rPr>
      </w:pPr>
      <w:r w:rsidRPr="004D2E61">
        <w:rPr>
          <w:rFonts w:ascii="Arial" w:eastAsia="Times New Roman" w:hAnsi="Arial" w:cs="Arial"/>
          <w:vanish/>
          <w:sz w:val="16"/>
          <w:szCs w:val="16"/>
        </w:rPr>
        <w:t>Bottom of Form</w:t>
      </w:r>
    </w:p>
    <w:p w14:paraId="7428355F" w14:textId="77777777" w:rsidR="00F05191" w:rsidRPr="00F05191" w:rsidRDefault="00F05191">
      <w:pPr>
        <w:rPr>
          <w:bCs/>
          <w:sz w:val="36"/>
          <w:szCs w:val="36"/>
        </w:rPr>
      </w:pPr>
    </w:p>
    <w:p w14:paraId="45D52744" w14:textId="71B95F24" w:rsidR="00FA6771" w:rsidRDefault="007F1DE1">
      <w:r>
        <w:rPr>
          <w:b/>
          <w:sz w:val="26"/>
        </w:rPr>
        <w:t>Executive Summary</w:t>
      </w:r>
    </w:p>
    <w:p w14:paraId="1D503EC3" w14:textId="77777777" w:rsidR="00FA6771" w:rsidRDefault="007F1DE1">
      <w:r>
        <w:t>SB 2155 / HB 2619 restores balance between physicians and insurers. The legislation prohibits improper downcoding that prevents physicians from collecting contracted payment for services actually performed, requires qualified human clinical review before AI-driven claim or coding determinations are issued, and prevents unilateral reimbursement changes without notice and negotiation. It establishes a Tennessee Commission on Insurance Review with enforcement authority to ensure accountability. The bill is currently assigned to Senate Government Operations and the House Insurance Subcommittee.</w:t>
      </w:r>
    </w:p>
    <w:p w14:paraId="2A847743" w14:textId="77777777" w:rsidR="00FA6771" w:rsidRDefault="00FA6771"/>
    <w:p w14:paraId="36E01690" w14:textId="77777777" w:rsidR="00FA6771" w:rsidRDefault="007F1DE1">
      <w:r>
        <w:rPr>
          <w:b/>
          <w:sz w:val="26"/>
        </w:rPr>
        <w:t>30-Second Physician Message</w:t>
      </w:r>
    </w:p>
    <w:p w14:paraId="4DCE6841" w14:textId="77777777" w:rsidR="00FA6771" w:rsidRDefault="007F1DE1">
      <w:r>
        <w:t>This legislation restores balance between physicians and insurers. Across specialties, insurers are increasingly using automatic downcoding and AI-driven edits without transparency. SB 2155 / HB 2619 ensures physicians are paid for care actually delivered, requires qualified human clinical review of automated determinations, and prevents unilateral reimbursement changes without notice and negotiation. Medical decisions should be reviewed by clinicians—not algorithms.</w:t>
      </w:r>
    </w:p>
    <w:p w14:paraId="02826C92" w14:textId="77777777" w:rsidR="00FA6771" w:rsidRDefault="00FA6771"/>
    <w:p w14:paraId="608BC02E" w14:textId="77777777" w:rsidR="00FA6771" w:rsidRDefault="007F1DE1">
      <w:r>
        <w:rPr>
          <w:b/>
          <w:sz w:val="26"/>
        </w:rPr>
        <w:t>Sample Narrative Email to Legislators</w:t>
      </w:r>
    </w:p>
    <w:p w14:paraId="6C5885D1" w14:textId="77777777" w:rsidR="00FA6771" w:rsidRDefault="007F1DE1">
      <w:r>
        <w:rPr>
          <w:b/>
        </w:rPr>
        <w:lastRenderedPageBreak/>
        <w:t>Subject: Please Support SB 2155 / HB 2619 (Insurance Accountability)</w:t>
      </w:r>
    </w:p>
    <w:p w14:paraId="1B12A35B" w14:textId="77777777" w:rsidR="00FA6771" w:rsidRDefault="007F1DE1">
      <w:r>
        <w:t>Dear Senator/Representative ______,</w:t>
      </w:r>
      <w:r>
        <w:br/>
      </w:r>
      <w:r>
        <w:br/>
        <w:t>I am a physician practicing in ______, and I am writing to ask for your support of SB 2155 / HB 2619. This legislation addresses growing concerns regarding automatic downcoding and AI-driven claim edits that reduce payment after care has already been delivered. These practices create administrative burden and undermine physician-led medical decision-making.</w:t>
      </w:r>
      <w:r>
        <w:br/>
      </w:r>
      <w:r>
        <w:br/>
        <w:t>The bill ensures physicians are paid for services actually performed, requires qualified human clinical review before automated determinations are finalized, and prevents unilateral reimbursement policy changes without notice. It also establishes a state-level enforcement mechanism to ensure transparency and accountability.</w:t>
      </w:r>
      <w:r>
        <w:br/>
      </w:r>
      <w:r>
        <w:br/>
        <w:t>This is a measured, patient-centered reform focused on fairness, transparency, and specialty-appropriate review. I respectfully ask for your support as this bill moves through committee.</w:t>
      </w:r>
      <w:r>
        <w:br/>
      </w:r>
      <w:r>
        <w:br/>
        <w:t>Sincerely,</w:t>
      </w:r>
      <w:r>
        <w:br/>
        <w:t>Name</w:t>
      </w:r>
      <w:r>
        <w:br/>
        <w:t>Practice</w:t>
      </w:r>
      <w:r>
        <w:br/>
        <w:t>City</w:t>
      </w:r>
    </w:p>
    <w:p w14:paraId="35119A6C" w14:textId="77777777" w:rsidR="00FA6771" w:rsidRDefault="00FA6771"/>
    <w:p w14:paraId="7F5DFC32" w14:textId="77777777" w:rsidR="00FA6771" w:rsidRDefault="007F1DE1">
      <w:r>
        <w:rPr>
          <w:b/>
          <w:sz w:val="26"/>
        </w:rPr>
        <w:t>Senate Government Operations Committee – Contact Information</w:t>
      </w:r>
    </w:p>
    <w:tbl>
      <w:tblPr>
        <w:tblW w:w="0" w:type="auto"/>
        <w:jc w:val="center"/>
        <w:tblLook w:val="04A0" w:firstRow="1" w:lastRow="0" w:firstColumn="1" w:lastColumn="0" w:noHBand="0" w:noVBand="1"/>
      </w:tblPr>
      <w:tblGrid>
        <w:gridCol w:w="1743"/>
        <w:gridCol w:w="1766"/>
        <w:gridCol w:w="3617"/>
        <w:gridCol w:w="1514"/>
      </w:tblGrid>
      <w:tr w:rsidR="00FA6771" w14:paraId="06F39566" w14:textId="77777777">
        <w:trPr>
          <w:jc w:val="center"/>
        </w:trPr>
        <w:tc>
          <w:tcPr>
            <w:tcW w:w="2160" w:type="dxa"/>
          </w:tcPr>
          <w:p w14:paraId="53A0F7A2" w14:textId="77777777" w:rsidR="00FA6771" w:rsidRDefault="007F1DE1">
            <w:r>
              <w:t>Member</w:t>
            </w:r>
          </w:p>
        </w:tc>
        <w:tc>
          <w:tcPr>
            <w:tcW w:w="2160" w:type="dxa"/>
          </w:tcPr>
          <w:p w14:paraId="6148EA3A" w14:textId="77777777" w:rsidR="00FA6771" w:rsidRDefault="007F1DE1">
            <w:r>
              <w:t>District / Counties Represented</w:t>
            </w:r>
          </w:p>
        </w:tc>
        <w:tc>
          <w:tcPr>
            <w:tcW w:w="2160" w:type="dxa"/>
          </w:tcPr>
          <w:p w14:paraId="454E8DE2" w14:textId="77777777" w:rsidR="00FA6771" w:rsidRDefault="007F1DE1">
            <w:r>
              <w:t>Email</w:t>
            </w:r>
          </w:p>
        </w:tc>
        <w:tc>
          <w:tcPr>
            <w:tcW w:w="2160" w:type="dxa"/>
          </w:tcPr>
          <w:p w14:paraId="71A5F6A2" w14:textId="77777777" w:rsidR="00FA6771" w:rsidRDefault="007F1DE1">
            <w:r>
              <w:t>Capitol Office Phone</w:t>
            </w:r>
          </w:p>
        </w:tc>
      </w:tr>
      <w:tr w:rsidR="00FA6771" w14:paraId="696B1A41" w14:textId="77777777">
        <w:trPr>
          <w:jc w:val="center"/>
        </w:trPr>
        <w:tc>
          <w:tcPr>
            <w:tcW w:w="2160" w:type="dxa"/>
          </w:tcPr>
          <w:p w14:paraId="49B716F0" w14:textId="77777777" w:rsidR="00FA6771" w:rsidRDefault="007F1DE1">
            <w:r>
              <w:t>Ed Jackson (Chair)</w:t>
            </w:r>
          </w:p>
        </w:tc>
        <w:tc>
          <w:tcPr>
            <w:tcW w:w="2160" w:type="dxa"/>
          </w:tcPr>
          <w:p w14:paraId="0FF7C776" w14:textId="77777777" w:rsidR="00FA6771" w:rsidRDefault="007F1DE1">
            <w:r>
              <w:t>District 25 – Madison, Crockett, Decatur, Dyer, Henderson, Lake, Perry Counties</w:t>
            </w:r>
          </w:p>
        </w:tc>
        <w:tc>
          <w:tcPr>
            <w:tcW w:w="2160" w:type="dxa"/>
          </w:tcPr>
          <w:p w14:paraId="2FABBE47" w14:textId="77777777" w:rsidR="00FA6771" w:rsidRDefault="007F1DE1">
            <w:r>
              <w:t>sen.ed.jackson@capitol.tn.gov</w:t>
            </w:r>
          </w:p>
        </w:tc>
        <w:tc>
          <w:tcPr>
            <w:tcW w:w="2160" w:type="dxa"/>
          </w:tcPr>
          <w:p w14:paraId="6AAF7D69" w14:textId="77777777" w:rsidR="00FA6771" w:rsidRDefault="007F1DE1">
            <w:r>
              <w:t>(615) 741-1810</w:t>
            </w:r>
          </w:p>
        </w:tc>
      </w:tr>
      <w:tr w:rsidR="00FA6771" w14:paraId="455A363F" w14:textId="77777777">
        <w:trPr>
          <w:jc w:val="center"/>
        </w:trPr>
        <w:tc>
          <w:tcPr>
            <w:tcW w:w="2160" w:type="dxa"/>
          </w:tcPr>
          <w:p w14:paraId="4CDB2C25" w14:textId="77777777" w:rsidR="00FA6771" w:rsidRDefault="007F1DE1">
            <w:r>
              <w:t>Paul Rose (Vice Chair)</w:t>
            </w:r>
          </w:p>
        </w:tc>
        <w:tc>
          <w:tcPr>
            <w:tcW w:w="2160" w:type="dxa"/>
          </w:tcPr>
          <w:p w14:paraId="0F395CF0" w14:textId="77777777" w:rsidR="00FA6771" w:rsidRDefault="007F1DE1">
            <w:r>
              <w:t>District 32 – Lauderdale, Shelby, Tipton Counties</w:t>
            </w:r>
          </w:p>
        </w:tc>
        <w:tc>
          <w:tcPr>
            <w:tcW w:w="2160" w:type="dxa"/>
          </w:tcPr>
          <w:p w14:paraId="26AF2055" w14:textId="77777777" w:rsidR="00FA6771" w:rsidRDefault="007F1DE1">
            <w:r>
              <w:t>sen.paul.rose@capitol.tn.gov</w:t>
            </w:r>
          </w:p>
        </w:tc>
        <w:tc>
          <w:tcPr>
            <w:tcW w:w="2160" w:type="dxa"/>
          </w:tcPr>
          <w:p w14:paraId="277818C0" w14:textId="77777777" w:rsidR="00FA6771" w:rsidRDefault="007F1DE1">
            <w:r>
              <w:t>(615) 741-1967</w:t>
            </w:r>
          </w:p>
        </w:tc>
      </w:tr>
      <w:tr w:rsidR="00FA6771" w14:paraId="7031A26E" w14:textId="77777777">
        <w:trPr>
          <w:jc w:val="center"/>
        </w:trPr>
        <w:tc>
          <w:tcPr>
            <w:tcW w:w="2160" w:type="dxa"/>
          </w:tcPr>
          <w:p w14:paraId="30DFE714" w14:textId="77777777" w:rsidR="00FA6771" w:rsidRDefault="007F1DE1">
            <w:r>
              <w:lastRenderedPageBreak/>
              <w:t>Janice Bowling</w:t>
            </w:r>
          </w:p>
        </w:tc>
        <w:tc>
          <w:tcPr>
            <w:tcW w:w="2160" w:type="dxa"/>
          </w:tcPr>
          <w:p w14:paraId="18B0BC17" w14:textId="77777777" w:rsidR="00FA6771" w:rsidRDefault="007F1DE1">
            <w:r>
              <w:t>District 16 – Coffee, DeKalb, Franklin, Grundy, Lincoln, Warren Counties</w:t>
            </w:r>
          </w:p>
        </w:tc>
        <w:tc>
          <w:tcPr>
            <w:tcW w:w="2160" w:type="dxa"/>
          </w:tcPr>
          <w:p w14:paraId="4F2C7F51" w14:textId="77777777" w:rsidR="00FA6771" w:rsidRDefault="007F1DE1">
            <w:r>
              <w:t>sen.janice.bowling@capitol.tn.gov</w:t>
            </w:r>
          </w:p>
        </w:tc>
        <w:tc>
          <w:tcPr>
            <w:tcW w:w="2160" w:type="dxa"/>
          </w:tcPr>
          <w:p w14:paraId="791D32C5" w14:textId="77777777" w:rsidR="00FA6771" w:rsidRDefault="007F1DE1">
            <w:r>
              <w:t>(615) 741-6694</w:t>
            </w:r>
          </w:p>
        </w:tc>
      </w:tr>
      <w:tr w:rsidR="00FA6771" w14:paraId="6828FC9B" w14:textId="77777777">
        <w:trPr>
          <w:jc w:val="center"/>
        </w:trPr>
        <w:tc>
          <w:tcPr>
            <w:tcW w:w="2160" w:type="dxa"/>
          </w:tcPr>
          <w:p w14:paraId="3B314155" w14:textId="77777777" w:rsidR="00FA6771" w:rsidRDefault="007F1DE1">
            <w:r>
              <w:t>Rusty Crowe</w:t>
            </w:r>
          </w:p>
        </w:tc>
        <w:tc>
          <w:tcPr>
            <w:tcW w:w="2160" w:type="dxa"/>
          </w:tcPr>
          <w:p w14:paraId="6BA43EF4" w14:textId="77777777" w:rsidR="00FA6771" w:rsidRDefault="007F1DE1">
            <w:r>
              <w:t>District 3 – Washington, Carter, Unicoi Counties</w:t>
            </w:r>
          </w:p>
        </w:tc>
        <w:tc>
          <w:tcPr>
            <w:tcW w:w="2160" w:type="dxa"/>
          </w:tcPr>
          <w:p w14:paraId="1710181F" w14:textId="77777777" w:rsidR="00FA6771" w:rsidRDefault="007F1DE1">
            <w:r>
              <w:t>sen.rusty.crowe@capitol.tn.gov</w:t>
            </w:r>
          </w:p>
        </w:tc>
        <w:tc>
          <w:tcPr>
            <w:tcW w:w="2160" w:type="dxa"/>
          </w:tcPr>
          <w:p w14:paraId="5F7A0BF1" w14:textId="77777777" w:rsidR="00FA6771" w:rsidRDefault="007F1DE1">
            <w:r>
              <w:t>(615) 741-2468</w:t>
            </w:r>
          </w:p>
        </w:tc>
      </w:tr>
      <w:tr w:rsidR="00FA6771" w14:paraId="355930D1" w14:textId="77777777">
        <w:trPr>
          <w:jc w:val="center"/>
        </w:trPr>
        <w:tc>
          <w:tcPr>
            <w:tcW w:w="2160" w:type="dxa"/>
          </w:tcPr>
          <w:p w14:paraId="076FC145" w14:textId="77777777" w:rsidR="00FA6771" w:rsidRDefault="007F1DE1">
            <w:r>
              <w:t>Tom Hatcher</w:t>
            </w:r>
          </w:p>
        </w:tc>
        <w:tc>
          <w:tcPr>
            <w:tcW w:w="2160" w:type="dxa"/>
          </w:tcPr>
          <w:p w14:paraId="65562A50" w14:textId="77777777" w:rsidR="00FA6771" w:rsidRDefault="007F1DE1">
            <w:r>
              <w:t>District 2 – Blount, Monroe, Polk Counties</w:t>
            </w:r>
          </w:p>
        </w:tc>
        <w:tc>
          <w:tcPr>
            <w:tcW w:w="2160" w:type="dxa"/>
          </w:tcPr>
          <w:p w14:paraId="35A22C62" w14:textId="77777777" w:rsidR="00FA6771" w:rsidRDefault="007F1DE1">
            <w:r>
              <w:t>sen.tom.hatcher@capitol.tn.gov</w:t>
            </w:r>
          </w:p>
        </w:tc>
        <w:tc>
          <w:tcPr>
            <w:tcW w:w="2160" w:type="dxa"/>
          </w:tcPr>
          <w:p w14:paraId="298D85F7" w14:textId="77777777" w:rsidR="00FA6771" w:rsidRDefault="007F1DE1">
            <w:r>
              <w:t>(615) 741-0981</w:t>
            </w:r>
          </w:p>
        </w:tc>
      </w:tr>
      <w:tr w:rsidR="00FA6771" w14:paraId="7457215C" w14:textId="77777777">
        <w:trPr>
          <w:jc w:val="center"/>
        </w:trPr>
        <w:tc>
          <w:tcPr>
            <w:tcW w:w="2160" w:type="dxa"/>
          </w:tcPr>
          <w:p w14:paraId="39B2A4D5" w14:textId="77777777" w:rsidR="00FA6771" w:rsidRDefault="007F1DE1">
            <w:r>
              <w:t>Sara Kyle</w:t>
            </w:r>
          </w:p>
        </w:tc>
        <w:tc>
          <w:tcPr>
            <w:tcW w:w="2160" w:type="dxa"/>
          </w:tcPr>
          <w:p w14:paraId="156A503B" w14:textId="77777777" w:rsidR="00FA6771" w:rsidRDefault="007F1DE1">
            <w:r>
              <w:t>District 30 – Shelby County (Memphis)</w:t>
            </w:r>
          </w:p>
        </w:tc>
        <w:tc>
          <w:tcPr>
            <w:tcW w:w="2160" w:type="dxa"/>
          </w:tcPr>
          <w:p w14:paraId="2A949A89" w14:textId="77777777" w:rsidR="00FA6771" w:rsidRDefault="007F1DE1">
            <w:r>
              <w:t>sen.sara.kyle@capitol.tn.gov</w:t>
            </w:r>
          </w:p>
        </w:tc>
        <w:tc>
          <w:tcPr>
            <w:tcW w:w="2160" w:type="dxa"/>
          </w:tcPr>
          <w:p w14:paraId="21F94EF7" w14:textId="77777777" w:rsidR="00FA6771" w:rsidRDefault="007F1DE1">
            <w:r>
              <w:t>(615) 741-2453</w:t>
            </w:r>
          </w:p>
        </w:tc>
      </w:tr>
      <w:tr w:rsidR="00FA6771" w14:paraId="056CB92F" w14:textId="77777777">
        <w:trPr>
          <w:jc w:val="center"/>
        </w:trPr>
        <w:tc>
          <w:tcPr>
            <w:tcW w:w="2160" w:type="dxa"/>
          </w:tcPr>
          <w:p w14:paraId="4DA7B923" w14:textId="77777777" w:rsidR="00FA6771" w:rsidRDefault="007F1DE1">
            <w:r>
              <w:t>Charlane Oliver</w:t>
            </w:r>
          </w:p>
        </w:tc>
        <w:tc>
          <w:tcPr>
            <w:tcW w:w="2160" w:type="dxa"/>
          </w:tcPr>
          <w:p w14:paraId="36765127" w14:textId="77777777" w:rsidR="00FA6771" w:rsidRDefault="007F1DE1">
            <w:r>
              <w:t>District 19 – Davidson County (Nashville)</w:t>
            </w:r>
          </w:p>
        </w:tc>
        <w:tc>
          <w:tcPr>
            <w:tcW w:w="2160" w:type="dxa"/>
          </w:tcPr>
          <w:p w14:paraId="74140C0C" w14:textId="77777777" w:rsidR="00FA6771" w:rsidRDefault="007F1DE1">
            <w:r>
              <w:t>sen.charlane.oliver@capitol.tn.gov</w:t>
            </w:r>
          </w:p>
        </w:tc>
        <w:tc>
          <w:tcPr>
            <w:tcW w:w="2160" w:type="dxa"/>
          </w:tcPr>
          <w:p w14:paraId="401F221E" w14:textId="77777777" w:rsidR="00FA6771" w:rsidRDefault="007F1DE1">
            <w:r>
              <w:t>(615) 741-2453</w:t>
            </w:r>
          </w:p>
        </w:tc>
      </w:tr>
      <w:tr w:rsidR="00FA6771" w14:paraId="021673AD" w14:textId="77777777">
        <w:trPr>
          <w:jc w:val="center"/>
        </w:trPr>
        <w:tc>
          <w:tcPr>
            <w:tcW w:w="2160" w:type="dxa"/>
          </w:tcPr>
          <w:p w14:paraId="37090336" w14:textId="77777777" w:rsidR="00FA6771" w:rsidRDefault="007F1DE1">
            <w:r>
              <w:t>Steve Southerland</w:t>
            </w:r>
          </w:p>
        </w:tc>
        <w:tc>
          <w:tcPr>
            <w:tcW w:w="2160" w:type="dxa"/>
          </w:tcPr>
          <w:p w14:paraId="6FCCFEDD" w14:textId="77777777" w:rsidR="00FA6771" w:rsidRDefault="007F1DE1">
            <w:r>
              <w:t>District 9 – Cocke, Greene, Hamblen, Sevier, Unicoi Counties</w:t>
            </w:r>
          </w:p>
        </w:tc>
        <w:tc>
          <w:tcPr>
            <w:tcW w:w="2160" w:type="dxa"/>
          </w:tcPr>
          <w:p w14:paraId="265A52BB" w14:textId="77777777" w:rsidR="00FA6771" w:rsidRDefault="007F1DE1">
            <w:r>
              <w:t>sen.steve.southerland@capitol.tn.gov</w:t>
            </w:r>
          </w:p>
        </w:tc>
        <w:tc>
          <w:tcPr>
            <w:tcW w:w="2160" w:type="dxa"/>
          </w:tcPr>
          <w:p w14:paraId="72249FE1" w14:textId="77777777" w:rsidR="00FA6771" w:rsidRDefault="007F1DE1">
            <w:r>
              <w:t>(615) 741-2374</w:t>
            </w:r>
          </w:p>
        </w:tc>
      </w:tr>
    </w:tbl>
    <w:p w14:paraId="32606DEB" w14:textId="77777777" w:rsidR="00FA6771" w:rsidRDefault="00FA6771"/>
    <w:p w14:paraId="3865A172" w14:textId="77777777" w:rsidR="00FA6771" w:rsidRDefault="007F1DE1">
      <w:r>
        <w:rPr>
          <w:b/>
          <w:sz w:val="26"/>
        </w:rPr>
        <w:t>House Insurance Subcommittee – Contact Information</w:t>
      </w:r>
    </w:p>
    <w:tbl>
      <w:tblPr>
        <w:tblW w:w="0" w:type="auto"/>
        <w:jc w:val="center"/>
        <w:tblLook w:val="04A0" w:firstRow="1" w:lastRow="0" w:firstColumn="1" w:lastColumn="0" w:noHBand="0" w:noVBand="1"/>
      </w:tblPr>
      <w:tblGrid>
        <w:gridCol w:w="1773"/>
        <w:gridCol w:w="1883"/>
        <w:gridCol w:w="3374"/>
        <w:gridCol w:w="1610"/>
      </w:tblGrid>
      <w:tr w:rsidR="00FA6771" w14:paraId="7F53E34C" w14:textId="77777777">
        <w:trPr>
          <w:jc w:val="center"/>
        </w:trPr>
        <w:tc>
          <w:tcPr>
            <w:tcW w:w="2160" w:type="dxa"/>
          </w:tcPr>
          <w:p w14:paraId="2DEF716D" w14:textId="77777777" w:rsidR="00FA6771" w:rsidRDefault="007F1DE1">
            <w:r>
              <w:t>Member</w:t>
            </w:r>
          </w:p>
        </w:tc>
        <w:tc>
          <w:tcPr>
            <w:tcW w:w="2160" w:type="dxa"/>
          </w:tcPr>
          <w:p w14:paraId="55DF225C" w14:textId="77777777" w:rsidR="00FA6771" w:rsidRDefault="007F1DE1">
            <w:r>
              <w:t>District / Counties Represented</w:t>
            </w:r>
          </w:p>
        </w:tc>
        <w:tc>
          <w:tcPr>
            <w:tcW w:w="2160" w:type="dxa"/>
          </w:tcPr>
          <w:p w14:paraId="6C36135D" w14:textId="77777777" w:rsidR="00FA6771" w:rsidRDefault="007F1DE1">
            <w:r>
              <w:t>Email</w:t>
            </w:r>
          </w:p>
        </w:tc>
        <w:tc>
          <w:tcPr>
            <w:tcW w:w="2160" w:type="dxa"/>
          </w:tcPr>
          <w:p w14:paraId="7191BEDC" w14:textId="77777777" w:rsidR="00FA6771" w:rsidRDefault="007F1DE1">
            <w:r>
              <w:t>Capitol Office Phone</w:t>
            </w:r>
          </w:p>
        </w:tc>
      </w:tr>
      <w:tr w:rsidR="00FA6771" w14:paraId="11694FB3" w14:textId="77777777">
        <w:trPr>
          <w:jc w:val="center"/>
        </w:trPr>
        <w:tc>
          <w:tcPr>
            <w:tcW w:w="2160" w:type="dxa"/>
          </w:tcPr>
          <w:p w14:paraId="5043D1AB" w14:textId="77777777" w:rsidR="00FA6771" w:rsidRDefault="007F1DE1">
            <w:r>
              <w:t>Esther Helton-Haynes (Chair)</w:t>
            </w:r>
          </w:p>
        </w:tc>
        <w:tc>
          <w:tcPr>
            <w:tcW w:w="2160" w:type="dxa"/>
          </w:tcPr>
          <w:p w14:paraId="54CF7F16" w14:textId="77777777" w:rsidR="00FA6771" w:rsidRDefault="007F1DE1">
            <w:r>
              <w:t>District 30 – Hamilton County</w:t>
            </w:r>
          </w:p>
        </w:tc>
        <w:tc>
          <w:tcPr>
            <w:tcW w:w="2160" w:type="dxa"/>
          </w:tcPr>
          <w:p w14:paraId="374B5366" w14:textId="77777777" w:rsidR="00FA6771" w:rsidRDefault="007F1DE1">
            <w:r>
              <w:t>rep.esther.helton@capitol.tn.gov</w:t>
            </w:r>
          </w:p>
        </w:tc>
        <w:tc>
          <w:tcPr>
            <w:tcW w:w="2160" w:type="dxa"/>
          </w:tcPr>
          <w:p w14:paraId="5FCB32D0" w14:textId="77777777" w:rsidR="00FA6771" w:rsidRDefault="007F1DE1">
            <w:r>
              <w:t>(615) 741-1934</w:t>
            </w:r>
          </w:p>
        </w:tc>
      </w:tr>
      <w:tr w:rsidR="00FA6771" w14:paraId="7DB92008" w14:textId="77777777">
        <w:trPr>
          <w:jc w:val="center"/>
        </w:trPr>
        <w:tc>
          <w:tcPr>
            <w:tcW w:w="2160" w:type="dxa"/>
          </w:tcPr>
          <w:p w14:paraId="10233C5B" w14:textId="77777777" w:rsidR="00FA6771" w:rsidRDefault="007F1DE1">
            <w:r>
              <w:t>Bob Freeman</w:t>
            </w:r>
          </w:p>
        </w:tc>
        <w:tc>
          <w:tcPr>
            <w:tcW w:w="2160" w:type="dxa"/>
          </w:tcPr>
          <w:p w14:paraId="32CF169F" w14:textId="77777777" w:rsidR="00FA6771" w:rsidRDefault="007F1DE1">
            <w:r>
              <w:t>District 56 – Davidson County (Nashville)</w:t>
            </w:r>
          </w:p>
        </w:tc>
        <w:tc>
          <w:tcPr>
            <w:tcW w:w="2160" w:type="dxa"/>
          </w:tcPr>
          <w:p w14:paraId="4DA3A801" w14:textId="77777777" w:rsidR="00FA6771" w:rsidRDefault="007F1DE1">
            <w:r>
              <w:t>rep.bob.freeman@capitol.tn.gov</w:t>
            </w:r>
          </w:p>
        </w:tc>
        <w:tc>
          <w:tcPr>
            <w:tcW w:w="2160" w:type="dxa"/>
          </w:tcPr>
          <w:p w14:paraId="1A710AD4" w14:textId="77777777" w:rsidR="00FA6771" w:rsidRDefault="007F1DE1">
            <w:r>
              <w:t>(615) 741-0709</w:t>
            </w:r>
          </w:p>
        </w:tc>
      </w:tr>
      <w:tr w:rsidR="00FA6771" w14:paraId="1E615ABB" w14:textId="77777777">
        <w:trPr>
          <w:jc w:val="center"/>
        </w:trPr>
        <w:tc>
          <w:tcPr>
            <w:tcW w:w="2160" w:type="dxa"/>
          </w:tcPr>
          <w:p w14:paraId="420EDBE0" w14:textId="77777777" w:rsidR="00FA6771" w:rsidRDefault="007F1DE1">
            <w:r>
              <w:t>Yusuf Hakeem</w:t>
            </w:r>
          </w:p>
        </w:tc>
        <w:tc>
          <w:tcPr>
            <w:tcW w:w="2160" w:type="dxa"/>
          </w:tcPr>
          <w:p w14:paraId="4F15FBB6" w14:textId="77777777" w:rsidR="00FA6771" w:rsidRDefault="007F1DE1">
            <w:r>
              <w:t>District 28 – Hamilton County (Chattanooga)</w:t>
            </w:r>
          </w:p>
        </w:tc>
        <w:tc>
          <w:tcPr>
            <w:tcW w:w="2160" w:type="dxa"/>
          </w:tcPr>
          <w:p w14:paraId="19665F12" w14:textId="77777777" w:rsidR="00FA6771" w:rsidRDefault="007F1DE1">
            <w:r>
              <w:t>rep.yusuf.hakeem@capitol.tn.gov</w:t>
            </w:r>
          </w:p>
        </w:tc>
        <w:tc>
          <w:tcPr>
            <w:tcW w:w="2160" w:type="dxa"/>
          </w:tcPr>
          <w:p w14:paraId="0759E2E0" w14:textId="77777777" w:rsidR="00FA6771" w:rsidRDefault="007F1DE1">
            <w:r>
              <w:t>(615) 741-2702</w:t>
            </w:r>
          </w:p>
        </w:tc>
      </w:tr>
      <w:tr w:rsidR="00FA6771" w14:paraId="435C7CF9" w14:textId="77777777">
        <w:trPr>
          <w:jc w:val="center"/>
        </w:trPr>
        <w:tc>
          <w:tcPr>
            <w:tcW w:w="2160" w:type="dxa"/>
          </w:tcPr>
          <w:p w14:paraId="17E289FC" w14:textId="77777777" w:rsidR="00FA6771" w:rsidRDefault="007F1DE1">
            <w:r>
              <w:lastRenderedPageBreak/>
              <w:t>Renea Jones</w:t>
            </w:r>
          </w:p>
        </w:tc>
        <w:tc>
          <w:tcPr>
            <w:tcW w:w="2160" w:type="dxa"/>
          </w:tcPr>
          <w:p w14:paraId="68D4380D" w14:textId="77777777" w:rsidR="00FA6771" w:rsidRDefault="007F1DE1">
            <w:r>
              <w:t>District 4 – Unicoi &amp; part of Carter County</w:t>
            </w:r>
          </w:p>
        </w:tc>
        <w:tc>
          <w:tcPr>
            <w:tcW w:w="2160" w:type="dxa"/>
          </w:tcPr>
          <w:p w14:paraId="30772AB5" w14:textId="77777777" w:rsidR="00FA6771" w:rsidRDefault="007F1DE1">
            <w:r>
              <w:t>rep.renea.jones@capitol.tn.gov</w:t>
            </w:r>
          </w:p>
        </w:tc>
        <w:tc>
          <w:tcPr>
            <w:tcW w:w="2160" w:type="dxa"/>
          </w:tcPr>
          <w:p w14:paraId="66AE2F61" w14:textId="77777777" w:rsidR="00FA6771" w:rsidRDefault="007F1DE1">
            <w:r>
              <w:t>(615) 741-1100</w:t>
            </w:r>
          </w:p>
        </w:tc>
      </w:tr>
      <w:tr w:rsidR="00FA6771" w14:paraId="7B0400E9" w14:textId="77777777">
        <w:trPr>
          <w:jc w:val="center"/>
        </w:trPr>
        <w:tc>
          <w:tcPr>
            <w:tcW w:w="2160" w:type="dxa"/>
          </w:tcPr>
          <w:p w14:paraId="4E33230A" w14:textId="77777777" w:rsidR="00FA6771" w:rsidRDefault="007F1DE1">
            <w:r>
              <w:t>Sabi 'Doc' Kumar</w:t>
            </w:r>
          </w:p>
        </w:tc>
        <w:tc>
          <w:tcPr>
            <w:tcW w:w="2160" w:type="dxa"/>
          </w:tcPr>
          <w:p w14:paraId="1AD41485" w14:textId="77777777" w:rsidR="00FA6771" w:rsidRDefault="007F1DE1">
            <w:r>
              <w:t>District 66 – Robertson County</w:t>
            </w:r>
          </w:p>
        </w:tc>
        <w:tc>
          <w:tcPr>
            <w:tcW w:w="2160" w:type="dxa"/>
          </w:tcPr>
          <w:p w14:paraId="5523FCA5" w14:textId="77777777" w:rsidR="00FA6771" w:rsidRDefault="007F1DE1">
            <w:r>
              <w:t>rep.sabi.kumar@capitol.tn.gov</w:t>
            </w:r>
          </w:p>
        </w:tc>
        <w:tc>
          <w:tcPr>
            <w:tcW w:w="2160" w:type="dxa"/>
          </w:tcPr>
          <w:p w14:paraId="60A026F9" w14:textId="77777777" w:rsidR="00FA6771" w:rsidRDefault="007F1DE1">
            <w:r>
              <w:t>(615) 741-1100</w:t>
            </w:r>
          </w:p>
        </w:tc>
      </w:tr>
      <w:tr w:rsidR="00FA6771" w14:paraId="434501CF" w14:textId="77777777">
        <w:trPr>
          <w:jc w:val="center"/>
        </w:trPr>
        <w:tc>
          <w:tcPr>
            <w:tcW w:w="2160" w:type="dxa"/>
          </w:tcPr>
          <w:p w14:paraId="63A3DE68" w14:textId="77777777" w:rsidR="00FA6771" w:rsidRDefault="007F1DE1">
            <w:r>
              <w:t>Kevin Raper</w:t>
            </w:r>
          </w:p>
        </w:tc>
        <w:tc>
          <w:tcPr>
            <w:tcW w:w="2160" w:type="dxa"/>
          </w:tcPr>
          <w:p w14:paraId="20982E0D" w14:textId="77777777" w:rsidR="00FA6771" w:rsidRDefault="007F1DE1">
            <w:r>
              <w:t>District 24 – Bradley County</w:t>
            </w:r>
          </w:p>
        </w:tc>
        <w:tc>
          <w:tcPr>
            <w:tcW w:w="2160" w:type="dxa"/>
          </w:tcPr>
          <w:p w14:paraId="092B5C47" w14:textId="77777777" w:rsidR="00FA6771" w:rsidRDefault="007F1DE1">
            <w:r>
              <w:t>rep.kevin.raper@capitol.tn.gov</w:t>
            </w:r>
          </w:p>
        </w:tc>
        <w:tc>
          <w:tcPr>
            <w:tcW w:w="2160" w:type="dxa"/>
          </w:tcPr>
          <w:p w14:paraId="5F7FC211" w14:textId="77777777" w:rsidR="00FA6771" w:rsidRDefault="007F1DE1">
            <w:r>
              <w:t>(615) 741-1350</w:t>
            </w:r>
          </w:p>
        </w:tc>
      </w:tr>
      <w:tr w:rsidR="00FA6771" w14:paraId="0B850763" w14:textId="77777777">
        <w:trPr>
          <w:jc w:val="center"/>
        </w:trPr>
        <w:tc>
          <w:tcPr>
            <w:tcW w:w="2160" w:type="dxa"/>
          </w:tcPr>
          <w:p w14:paraId="496330CC" w14:textId="77777777" w:rsidR="00FA6771" w:rsidRDefault="007F1DE1">
            <w:r>
              <w:t>Rick Scarbrough</w:t>
            </w:r>
          </w:p>
        </w:tc>
        <w:tc>
          <w:tcPr>
            <w:tcW w:w="2160" w:type="dxa"/>
          </w:tcPr>
          <w:p w14:paraId="7D53F0B3" w14:textId="77777777" w:rsidR="00FA6771" w:rsidRDefault="007F1DE1">
            <w:r>
              <w:t>District 33 – Anderson County</w:t>
            </w:r>
          </w:p>
        </w:tc>
        <w:tc>
          <w:tcPr>
            <w:tcW w:w="2160" w:type="dxa"/>
          </w:tcPr>
          <w:p w14:paraId="18460721" w14:textId="77777777" w:rsidR="00FA6771" w:rsidRDefault="007F1DE1">
            <w:r>
              <w:t>rep.rick.scarbrough@capitol.tn.gov</w:t>
            </w:r>
          </w:p>
        </w:tc>
        <w:tc>
          <w:tcPr>
            <w:tcW w:w="2160" w:type="dxa"/>
          </w:tcPr>
          <w:p w14:paraId="518C3974" w14:textId="77777777" w:rsidR="00FA6771" w:rsidRDefault="007F1DE1">
            <w:r>
              <w:t>(615) 741-4400</w:t>
            </w:r>
          </w:p>
        </w:tc>
      </w:tr>
    </w:tbl>
    <w:p w14:paraId="09791831" w14:textId="77777777" w:rsidR="007F1DE1" w:rsidRDefault="007F1DE1"/>
    <w:sectPr w:rsidR="007F1DE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148615B"/>
    <w:multiLevelType w:val="multilevel"/>
    <w:tmpl w:val="3948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153477">
    <w:abstractNumId w:val="8"/>
  </w:num>
  <w:num w:numId="2" w16cid:durableId="1033920704">
    <w:abstractNumId w:val="6"/>
  </w:num>
  <w:num w:numId="3" w16cid:durableId="997347768">
    <w:abstractNumId w:val="5"/>
  </w:num>
  <w:num w:numId="4" w16cid:durableId="694422522">
    <w:abstractNumId w:val="4"/>
  </w:num>
  <w:num w:numId="5" w16cid:durableId="539902993">
    <w:abstractNumId w:val="7"/>
  </w:num>
  <w:num w:numId="6" w16cid:durableId="80566657">
    <w:abstractNumId w:val="3"/>
  </w:num>
  <w:num w:numId="7" w16cid:durableId="1894656510">
    <w:abstractNumId w:val="2"/>
  </w:num>
  <w:num w:numId="8" w16cid:durableId="29961635">
    <w:abstractNumId w:val="1"/>
  </w:num>
  <w:num w:numId="9" w16cid:durableId="363599616">
    <w:abstractNumId w:val="0"/>
  </w:num>
  <w:num w:numId="10" w16cid:durableId="13933862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1E6"/>
    <w:rsid w:val="0006063C"/>
    <w:rsid w:val="000B36F3"/>
    <w:rsid w:val="00143393"/>
    <w:rsid w:val="0015074B"/>
    <w:rsid w:val="00213975"/>
    <w:rsid w:val="002417F6"/>
    <w:rsid w:val="00280FD0"/>
    <w:rsid w:val="0029639D"/>
    <w:rsid w:val="002B4534"/>
    <w:rsid w:val="00326F90"/>
    <w:rsid w:val="00355B27"/>
    <w:rsid w:val="00375EDE"/>
    <w:rsid w:val="003D582A"/>
    <w:rsid w:val="00421D5B"/>
    <w:rsid w:val="0044278E"/>
    <w:rsid w:val="0044497B"/>
    <w:rsid w:val="00451899"/>
    <w:rsid w:val="00474AA4"/>
    <w:rsid w:val="00487C5A"/>
    <w:rsid w:val="004D2E61"/>
    <w:rsid w:val="004D7879"/>
    <w:rsid w:val="00512EED"/>
    <w:rsid w:val="005C2A09"/>
    <w:rsid w:val="0070269C"/>
    <w:rsid w:val="00705AC5"/>
    <w:rsid w:val="007F1DE1"/>
    <w:rsid w:val="00840EA3"/>
    <w:rsid w:val="00910F33"/>
    <w:rsid w:val="00955211"/>
    <w:rsid w:val="00974D83"/>
    <w:rsid w:val="009A12C9"/>
    <w:rsid w:val="00A3167E"/>
    <w:rsid w:val="00A82FFA"/>
    <w:rsid w:val="00AA1D8D"/>
    <w:rsid w:val="00AE0ADC"/>
    <w:rsid w:val="00B302FF"/>
    <w:rsid w:val="00B47730"/>
    <w:rsid w:val="00B52BF4"/>
    <w:rsid w:val="00B61D90"/>
    <w:rsid w:val="00BB561D"/>
    <w:rsid w:val="00CA7726"/>
    <w:rsid w:val="00CB0664"/>
    <w:rsid w:val="00D2164B"/>
    <w:rsid w:val="00E059CF"/>
    <w:rsid w:val="00E648E8"/>
    <w:rsid w:val="00EB7F64"/>
    <w:rsid w:val="00EE3598"/>
    <w:rsid w:val="00F05191"/>
    <w:rsid w:val="00F2651A"/>
    <w:rsid w:val="00FA67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3DEEF1"/>
  <w14:defaultImageDpi w14:val="300"/>
  <w15:docId w15:val="{FD3C52FC-C732-443F-8374-73C1040C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9531">
      <w:bodyDiv w:val="1"/>
      <w:marLeft w:val="0"/>
      <w:marRight w:val="0"/>
      <w:marTop w:val="0"/>
      <w:marBottom w:val="0"/>
      <w:divBdr>
        <w:top w:val="none" w:sz="0" w:space="0" w:color="auto"/>
        <w:left w:val="none" w:sz="0" w:space="0" w:color="auto"/>
        <w:bottom w:val="none" w:sz="0" w:space="0" w:color="auto"/>
        <w:right w:val="none" w:sz="0" w:space="0" w:color="auto"/>
      </w:divBdr>
      <w:divsChild>
        <w:div w:id="1322588128">
          <w:marLeft w:val="0"/>
          <w:marRight w:val="0"/>
          <w:marTop w:val="0"/>
          <w:marBottom w:val="0"/>
          <w:divBdr>
            <w:top w:val="none" w:sz="0" w:space="0" w:color="auto"/>
            <w:left w:val="none" w:sz="0" w:space="0" w:color="auto"/>
            <w:bottom w:val="none" w:sz="0" w:space="0" w:color="auto"/>
            <w:right w:val="none" w:sz="0" w:space="0" w:color="auto"/>
          </w:divBdr>
          <w:divsChild>
            <w:div w:id="355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89632">
      <w:bodyDiv w:val="1"/>
      <w:marLeft w:val="0"/>
      <w:marRight w:val="0"/>
      <w:marTop w:val="0"/>
      <w:marBottom w:val="0"/>
      <w:divBdr>
        <w:top w:val="none" w:sz="0" w:space="0" w:color="auto"/>
        <w:left w:val="none" w:sz="0" w:space="0" w:color="auto"/>
        <w:bottom w:val="none" w:sz="0" w:space="0" w:color="auto"/>
        <w:right w:val="none" w:sz="0" w:space="0" w:color="auto"/>
      </w:divBdr>
      <w:divsChild>
        <w:div w:id="1331328284">
          <w:marLeft w:val="0"/>
          <w:marRight w:val="0"/>
          <w:marTop w:val="0"/>
          <w:marBottom w:val="0"/>
          <w:divBdr>
            <w:top w:val="none" w:sz="0" w:space="0" w:color="auto"/>
            <w:left w:val="none" w:sz="0" w:space="0" w:color="auto"/>
            <w:bottom w:val="none" w:sz="0" w:space="0" w:color="auto"/>
            <w:right w:val="none" w:sz="0" w:space="0" w:color="auto"/>
          </w:divBdr>
          <w:divsChild>
            <w:div w:id="157963318">
              <w:marLeft w:val="0"/>
              <w:marRight w:val="0"/>
              <w:marTop w:val="0"/>
              <w:marBottom w:val="0"/>
              <w:divBdr>
                <w:top w:val="none" w:sz="0" w:space="0" w:color="auto"/>
                <w:left w:val="none" w:sz="0" w:space="0" w:color="auto"/>
                <w:bottom w:val="none" w:sz="0" w:space="0" w:color="auto"/>
                <w:right w:val="none" w:sz="0" w:space="0" w:color="auto"/>
              </w:divBdr>
              <w:divsChild>
                <w:div w:id="649943627">
                  <w:marLeft w:val="0"/>
                  <w:marRight w:val="0"/>
                  <w:marTop w:val="0"/>
                  <w:marBottom w:val="0"/>
                  <w:divBdr>
                    <w:top w:val="none" w:sz="0" w:space="0" w:color="auto"/>
                    <w:left w:val="none" w:sz="0" w:space="0" w:color="auto"/>
                    <w:bottom w:val="none" w:sz="0" w:space="0" w:color="auto"/>
                    <w:right w:val="none" w:sz="0" w:space="0" w:color="auto"/>
                  </w:divBdr>
                  <w:divsChild>
                    <w:div w:id="45883805">
                      <w:marLeft w:val="0"/>
                      <w:marRight w:val="0"/>
                      <w:marTop w:val="0"/>
                      <w:marBottom w:val="0"/>
                      <w:divBdr>
                        <w:top w:val="none" w:sz="0" w:space="0" w:color="auto"/>
                        <w:left w:val="none" w:sz="0" w:space="0" w:color="auto"/>
                        <w:bottom w:val="none" w:sz="0" w:space="0" w:color="auto"/>
                        <w:right w:val="none" w:sz="0" w:space="0" w:color="auto"/>
                      </w:divBdr>
                      <w:divsChild>
                        <w:div w:id="610477309">
                          <w:marLeft w:val="0"/>
                          <w:marRight w:val="0"/>
                          <w:marTop w:val="0"/>
                          <w:marBottom w:val="0"/>
                          <w:divBdr>
                            <w:top w:val="none" w:sz="0" w:space="0" w:color="auto"/>
                            <w:left w:val="none" w:sz="0" w:space="0" w:color="auto"/>
                            <w:bottom w:val="none" w:sz="0" w:space="0" w:color="auto"/>
                            <w:right w:val="none" w:sz="0" w:space="0" w:color="auto"/>
                          </w:divBdr>
                          <w:divsChild>
                            <w:div w:id="1168639377">
                              <w:marLeft w:val="0"/>
                              <w:marRight w:val="0"/>
                              <w:marTop w:val="0"/>
                              <w:marBottom w:val="0"/>
                              <w:divBdr>
                                <w:top w:val="none" w:sz="0" w:space="0" w:color="auto"/>
                                <w:left w:val="none" w:sz="0" w:space="0" w:color="auto"/>
                                <w:bottom w:val="none" w:sz="0" w:space="0" w:color="auto"/>
                                <w:right w:val="none" w:sz="0" w:space="0" w:color="auto"/>
                              </w:divBdr>
                              <w:divsChild>
                                <w:div w:id="1751392951">
                                  <w:marLeft w:val="0"/>
                                  <w:marRight w:val="0"/>
                                  <w:marTop w:val="0"/>
                                  <w:marBottom w:val="0"/>
                                  <w:divBdr>
                                    <w:top w:val="none" w:sz="0" w:space="0" w:color="auto"/>
                                    <w:left w:val="none" w:sz="0" w:space="0" w:color="auto"/>
                                    <w:bottom w:val="none" w:sz="0" w:space="0" w:color="auto"/>
                                    <w:right w:val="none" w:sz="0" w:space="0" w:color="auto"/>
                                  </w:divBdr>
                                  <w:divsChild>
                                    <w:div w:id="265309503">
                                      <w:marLeft w:val="0"/>
                                      <w:marRight w:val="0"/>
                                      <w:marTop w:val="0"/>
                                      <w:marBottom w:val="0"/>
                                      <w:divBdr>
                                        <w:top w:val="none" w:sz="0" w:space="0" w:color="auto"/>
                                        <w:left w:val="none" w:sz="0" w:space="0" w:color="auto"/>
                                        <w:bottom w:val="none" w:sz="0" w:space="0" w:color="auto"/>
                                        <w:right w:val="none" w:sz="0" w:space="0" w:color="auto"/>
                                      </w:divBdr>
                                      <w:divsChild>
                                        <w:div w:id="1517229568">
                                          <w:marLeft w:val="0"/>
                                          <w:marRight w:val="0"/>
                                          <w:marTop w:val="0"/>
                                          <w:marBottom w:val="0"/>
                                          <w:divBdr>
                                            <w:top w:val="none" w:sz="0" w:space="0" w:color="auto"/>
                                            <w:left w:val="none" w:sz="0" w:space="0" w:color="auto"/>
                                            <w:bottom w:val="none" w:sz="0" w:space="0" w:color="auto"/>
                                            <w:right w:val="none" w:sz="0" w:space="0" w:color="auto"/>
                                          </w:divBdr>
                                          <w:divsChild>
                                            <w:div w:id="974528690">
                                              <w:marLeft w:val="0"/>
                                              <w:marRight w:val="0"/>
                                              <w:marTop w:val="0"/>
                                              <w:marBottom w:val="0"/>
                                              <w:divBdr>
                                                <w:top w:val="none" w:sz="0" w:space="0" w:color="auto"/>
                                                <w:left w:val="none" w:sz="0" w:space="0" w:color="auto"/>
                                                <w:bottom w:val="none" w:sz="0" w:space="0" w:color="auto"/>
                                                <w:right w:val="none" w:sz="0" w:space="0" w:color="auto"/>
                                              </w:divBdr>
                                              <w:divsChild>
                                                <w:div w:id="535774194">
                                                  <w:marLeft w:val="0"/>
                                                  <w:marRight w:val="0"/>
                                                  <w:marTop w:val="0"/>
                                                  <w:marBottom w:val="0"/>
                                                  <w:divBdr>
                                                    <w:top w:val="none" w:sz="0" w:space="0" w:color="auto"/>
                                                    <w:left w:val="none" w:sz="0" w:space="0" w:color="auto"/>
                                                    <w:bottom w:val="none" w:sz="0" w:space="0" w:color="auto"/>
                                                    <w:right w:val="none" w:sz="0" w:space="0" w:color="auto"/>
                                                  </w:divBdr>
                                                  <w:divsChild>
                                                    <w:div w:id="2033257540">
                                                      <w:marLeft w:val="0"/>
                                                      <w:marRight w:val="0"/>
                                                      <w:marTop w:val="0"/>
                                                      <w:marBottom w:val="0"/>
                                                      <w:divBdr>
                                                        <w:top w:val="none" w:sz="0" w:space="0" w:color="auto"/>
                                                        <w:left w:val="none" w:sz="0" w:space="0" w:color="auto"/>
                                                        <w:bottom w:val="none" w:sz="0" w:space="0" w:color="auto"/>
                                                        <w:right w:val="none" w:sz="0" w:space="0" w:color="auto"/>
                                                      </w:divBdr>
                                                      <w:divsChild>
                                                        <w:div w:id="456993728">
                                                          <w:marLeft w:val="0"/>
                                                          <w:marRight w:val="0"/>
                                                          <w:marTop w:val="0"/>
                                                          <w:marBottom w:val="0"/>
                                                          <w:divBdr>
                                                            <w:top w:val="none" w:sz="0" w:space="0" w:color="auto"/>
                                                            <w:left w:val="none" w:sz="0" w:space="0" w:color="auto"/>
                                                            <w:bottom w:val="none" w:sz="0" w:space="0" w:color="auto"/>
                                                            <w:right w:val="none" w:sz="0" w:space="0" w:color="auto"/>
                                                          </w:divBdr>
                                                          <w:divsChild>
                                                            <w:div w:id="43650360">
                                                              <w:marLeft w:val="0"/>
                                                              <w:marRight w:val="0"/>
                                                              <w:marTop w:val="0"/>
                                                              <w:marBottom w:val="0"/>
                                                              <w:divBdr>
                                                                <w:top w:val="none" w:sz="0" w:space="0" w:color="auto"/>
                                                                <w:left w:val="none" w:sz="0" w:space="0" w:color="auto"/>
                                                                <w:bottom w:val="none" w:sz="0" w:space="0" w:color="auto"/>
                                                                <w:right w:val="none" w:sz="0" w:space="0" w:color="auto"/>
                                                              </w:divBdr>
                                                              <w:divsChild>
                                                                <w:div w:id="672604843">
                                                                  <w:marLeft w:val="0"/>
                                                                  <w:marRight w:val="0"/>
                                                                  <w:marTop w:val="0"/>
                                                                  <w:marBottom w:val="0"/>
                                                                  <w:divBdr>
                                                                    <w:top w:val="none" w:sz="0" w:space="0" w:color="auto"/>
                                                                    <w:left w:val="none" w:sz="0" w:space="0" w:color="auto"/>
                                                                    <w:bottom w:val="none" w:sz="0" w:space="0" w:color="auto"/>
                                                                    <w:right w:val="none" w:sz="0" w:space="0" w:color="auto"/>
                                                                  </w:divBdr>
                                                                  <w:divsChild>
                                                                    <w:div w:id="345837587">
                                                                      <w:marLeft w:val="0"/>
                                                                      <w:marRight w:val="0"/>
                                                                      <w:marTop w:val="0"/>
                                                                      <w:marBottom w:val="0"/>
                                                                      <w:divBdr>
                                                                        <w:top w:val="none" w:sz="0" w:space="0" w:color="auto"/>
                                                                        <w:left w:val="none" w:sz="0" w:space="0" w:color="auto"/>
                                                                        <w:bottom w:val="none" w:sz="0" w:space="0" w:color="auto"/>
                                                                        <w:right w:val="none" w:sz="0" w:space="0" w:color="auto"/>
                                                                      </w:divBdr>
                                                                      <w:divsChild>
                                                                        <w:div w:id="175763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339245">
                                      <w:marLeft w:val="0"/>
                                      <w:marRight w:val="0"/>
                                      <w:marTop w:val="0"/>
                                      <w:marBottom w:val="0"/>
                                      <w:divBdr>
                                        <w:top w:val="none" w:sz="0" w:space="0" w:color="auto"/>
                                        <w:left w:val="none" w:sz="0" w:space="0" w:color="auto"/>
                                        <w:bottom w:val="none" w:sz="0" w:space="0" w:color="auto"/>
                                        <w:right w:val="none" w:sz="0" w:space="0" w:color="auto"/>
                                      </w:divBdr>
                                      <w:divsChild>
                                        <w:div w:id="880432949">
                                          <w:marLeft w:val="0"/>
                                          <w:marRight w:val="0"/>
                                          <w:marTop w:val="0"/>
                                          <w:marBottom w:val="0"/>
                                          <w:divBdr>
                                            <w:top w:val="none" w:sz="0" w:space="0" w:color="auto"/>
                                            <w:left w:val="none" w:sz="0" w:space="0" w:color="auto"/>
                                            <w:bottom w:val="none" w:sz="0" w:space="0" w:color="auto"/>
                                            <w:right w:val="none" w:sz="0" w:space="0" w:color="auto"/>
                                          </w:divBdr>
                                          <w:divsChild>
                                            <w:div w:id="132217038">
                                              <w:marLeft w:val="0"/>
                                              <w:marRight w:val="0"/>
                                              <w:marTop w:val="0"/>
                                              <w:marBottom w:val="0"/>
                                              <w:divBdr>
                                                <w:top w:val="none" w:sz="0" w:space="0" w:color="auto"/>
                                                <w:left w:val="none" w:sz="0" w:space="0" w:color="auto"/>
                                                <w:bottom w:val="none" w:sz="0" w:space="0" w:color="auto"/>
                                                <w:right w:val="none" w:sz="0" w:space="0" w:color="auto"/>
                                              </w:divBdr>
                                              <w:divsChild>
                                                <w:div w:id="971440819">
                                                  <w:marLeft w:val="0"/>
                                                  <w:marRight w:val="0"/>
                                                  <w:marTop w:val="0"/>
                                                  <w:marBottom w:val="0"/>
                                                  <w:divBdr>
                                                    <w:top w:val="none" w:sz="0" w:space="0" w:color="auto"/>
                                                    <w:left w:val="none" w:sz="0" w:space="0" w:color="auto"/>
                                                    <w:bottom w:val="none" w:sz="0" w:space="0" w:color="auto"/>
                                                    <w:right w:val="none" w:sz="0" w:space="0" w:color="auto"/>
                                                  </w:divBdr>
                                                  <w:divsChild>
                                                    <w:div w:id="2133160496">
                                                      <w:marLeft w:val="0"/>
                                                      <w:marRight w:val="0"/>
                                                      <w:marTop w:val="0"/>
                                                      <w:marBottom w:val="0"/>
                                                      <w:divBdr>
                                                        <w:top w:val="none" w:sz="0" w:space="0" w:color="auto"/>
                                                        <w:left w:val="none" w:sz="0" w:space="0" w:color="auto"/>
                                                        <w:bottom w:val="none" w:sz="0" w:space="0" w:color="auto"/>
                                                        <w:right w:val="none" w:sz="0" w:space="0" w:color="auto"/>
                                                      </w:divBdr>
                                                      <w:divsChild>
                                                        <w:div w:id="1016468548">
                                                          <w:marLeft w:val="0"/>
                                                          <w:marRight w:val="0"/>
                                                          <w:marTop w:val="0"/>
                                                          <w:marBottom w:val="0"/>
                                                          <w:divBdr>
                                                            <w:top w:val="none" w:sz="0" w:space="0" w:color="auto"/>
                                                            <w:left w:val="none" w:sz="0" w:space="0" w:color="auto"/>
                                                            <w:bottom w:val="none" w:sz="0" w:space="0" w:color="auto"/>
                                                            <w:right w:val="none" w:sz="0" w:space="0" w:color="auto"/>
                                                          </w:divBdr>
                                                          <w:divsChild>
                                                            <w:div w:id="67845092">
                                                              <w:marLeft w:val="0"/>
                                                              <w:marRight w:val="0"/>
                                                              <w:marTop w:val="0"/>
                                                              <w:marBottom w:val="0"/>
                                                              <w:divBdr>
                                                                <w:top w:val="none" w:sz="0" w:space="0" w:color="auto"/>
                                                                <w:left w:val="none" w:sz="0" w:space="0" w:color="auto"/>
                                                                <w:bottom w:val="none" w:sz="0" w:space="0" w:color="auto"/>
                                                                <w:right w:val="none" w:sz="0" w:space="0" w:color="auto"/>
                                                              </w:divBdr>
                                                              <w:divsChild>
                                                                <w:div w:id="1322276600">
                                                                  <w:marLeft w:val="0"/>
                                                                  <w:marRight w:val="0"/>
                                                                  <w:marTop w:val="0"/>
                                                                  <w:marBottom w:val="0"/>
                                                                  <w:divBdr>
                                                                    <w:top w:val="none" w:sz="0" w:space="0" w:color="auto"/>
                                                                    <w:left w:val="none" w:sz="0" w:space="0" w:color="auto"/>
                                                                    <w:bottom w:val="none" w:sz="0" w:space="0" w:color="auto"/>
                                                                    <w:right w:val="none" w:sz="0" w:space="0" w:color="auto"/>
                                                                  </w:divBdr>
                                                                  <w:divsChild>
                                                                    <w:div w:id="1592197">
                                                                      <w:marLeft w:val="0"/>
                                                                      <w:marRight w:val="0"/>
                                                                      <w:marTop w:val="0"/>
                                                                      <w:marBottom w:val="0"/>
                                                                      <w:divBdr>
                                                                        <w:top w:val="none" w:sz="0" w:space="0" w:color="auto"/>
                                                                        <w:left w:val="none" w:sz="0" w:space="0" w:color="auto"/>
                                                                        <w:bottom w:val="none" w:sz="0" w:space="0" w:color="auto"/>
                                                                        <w:right w:val="none" w:sz="0" w:space="0" w:color="auto"/>
                                                                      </w:divBdr>
                                                                      <w:divsChild>
                                                                        <w:div w:id="5613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9770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Anderson, Earl</cp:lastModifiedBy>
  <cp:revision>42</cp:revision>
  <dcterms:created xsi:type="dcterms:W3CDTF">2026-02-20T00:03:00Z</dcterms:created>
  <dcterms:modified xsi:type="dcterms:W3CDTF">2026-02-24T15:48:00Z</dcterms:modified>
  <cp:category/>
</cp:coreProperties>
</file>